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87F3" w14:textId="77777777" w:rsidR="005D1458" w:rsidRDefault="00B87547">
      <w:pPr>
        <w:pStyle w:val="Ttulo"/>
      </w:pPr>
      <w:r>
        <w:t>SESIÓN DE APRENDIZAJE – MATEMÁTICA (2do de Secundaria)</w:t>
      </w:r>
    </w:p>
    <w:p w14:paraId="03A1DF4E" w14:textId="213EB7E8" w:rsidR="007A4FA6" w:rsidRDefault="007A4FA6">
      <w:pPr>
        <w:pStyle w:val="Ttulo1"/>
      </w:pPr>
      <w:proofErr w:type="spellStart"/>
      <w:r>
        <w:t>Datos</w:t>
      </w:r>
      <w:proofErr w:type="spellEnd"/>
      <w:r>
        <w:t xml:space="preserve"> </w:t>
      </w:r>
      <w:proofErr w:type="spellStart"/>
      <w:r>
        <w:t>Informativos</w:t>
      </w:r>
      <w:proofErr w:type="spellEnd"/>
      <w:r>
        <w:t>:</w:t>
      </w:r>
    </w:p>
    <w:p w14:paraId="7E220FE7" w14:textId="0AF97C30" w:rsidR="007A4FA6" w:rsidRDefault="007A4FA6" w:rsidP="007A4FA6">
      <w:r>
        <w:t>I E</w:t>
      </w:r>
      <w:r>
        <w:tab/>
      </w:r>
      <w:r>
        <w:tab/>
        <w:t>: SAN JOSÉ</w:t>
      </w:r>
    </w:p>
    <w:p w14:paraId="201DE1C8" w14:textId="56AB445A" w:rsidR="007A4FA6" w:rsidRDefault="007A4FA6" w:rsidP="007A4FA6">
      <w:r>
        <w:t>DOCENTE</w:t>
      </w:r>
      <w:r>
        <w:tab/>
        <w:t>: ELMA ESTELA DIAZ</w:t>
      </w:r>
    </w:p>
    <w:p w14:paraId="036A1BEC" w14:textId="12A91408" w:rsidR="007A4FA6" w:rsidRDefault="007A4FA6" w:rsidP="007A4FA6">
      <w:r>
        <w:t>GRADO</w:t>
      </w:r>
      <w:r>
        <w:tab/>
      </w:r>
      <w:r>
        <w:tab/>
        <w:t>: SEGUNDO</w:t>
      </w:r>
    </w:p>
    <w:p w14:paraId="7B722057" w14:textId="5C202104" w:rsidR="007A4FA6" w:rsidRDefault="007A4FA6" w:rsidP="007A4FA6">
      <w:r>
        <w:t>NIVEL</w:t>
      </w:r>
      <w:r>
        <w:tab/>
      </w:r>
      <w:r>
        <w:tab/>
        <w:t>: SECUNDARIA</w:t>
      </w:r>
    </w:p>
    <w:p w14:paraId="579F8439" w14:textId="50DF9E59" w:rsidR="007A4FA6" w:rsidRDefault="007A4FA6" w:rsidP="007A4FA6">
      <w:r>
        <w:t>COMPETENCIA: RESUELVE PROBLEMAS DE CANTIDAD.</w:t>
      </w:r>
    </w:p>
    <w:p w14:paraId="2DCAA5AF" w14:textId="08D94EE5" w:rsidR="007A4FA6" w:rsidRPr="007A4FA6" w:rsidRDefault="007A4FA6" w:rsidP="007A4FA6">
      <w:r>
        <w:t>FECHA</w:t>
      </w:r>
      <w:r>
        <w:tab/>
      </w:r>
      <w:r>
        <w:tab/>
        <w:t>: 14/08/2025</w:t>
      </w:r>
    </w:p>
    <w:p w14:paraId="77F76EA8" w14:textId="01BB25B2" w:rsidR="005D1458" w:rsidRDefault="00B87547">
      <w:pPr>
        <w:pStyle w:val="Ttulo1"/>
      </w:pPr>
      <w:proofErr w:type="spellStart"/>
      <w:r>
        <w:t>Título</w:t>
      </w:r>
      <w:proofErr w:type="spellEnd"/>
      <w:r>
        <w:t xml:space="preserve"> de la </w:t>
      </w:r>
      <w:proofErr w:type="spellStart"/>
      <w:r>
        <w:t>sesión</w:t>
      </w:r>
      <w:proofErr w:type="spellEnd"/>
      <w:r>
        <w:t>: Juego de “compra y vende” – Simulamos un mercado</w:t>
      </w:r>
    </w:p>
    <w:p w14:paraId="6A5D2D1F" w14:textId="77777777" w:rsidR="005D1458" w:rsidRDefault="00B87547">
      <w:pPr>
        <w:pStyle w:val="Ttulo2"/>
      </w:pPr>
      <w:r>
        <w:t>1. INICIO</w:t>
      </w:r>
    </w:p>
    <w:p w14:paraId="1398F57A" w14:textId="77777777" w:rsidR="005D1458" w:rsidRDefault="00B87547">
      <w:r>
        <w:br/>
        <w:t>• Propósito de la sesión:</w:t>
      </w:r>
      <w:r>
        <w:br/>
      </w:r>
      <w:r w:rsidRPr="007A4FA6">
        <w:rPr>
          <w:b/>
          <w:bCs/>
        </w:rPr>
        <w:t xml:space="preserve">Que los estudiantes resuelvan problemas de cantidad vinculados a descuentos y </w:t>
      </w:r>
      <w:r w:rsidRPr="007A4FA6">
        <w:rPr>
          <w:b/>
          <w:bCs/>
        </w:rPr>
        <w:t>aumentos porcentuales en un contexto de mercado simulado, interpretando situaciones comerciales simples y cotidianas.</w:t>
      </w:r>
      <w:r>
        <w:br/>
      </w:r>
    </w:p>
    <w:p w14:paraId="6E0DFC6B" w14:textId="760FFACB" w:rsidR="005D1458" w:rsidRDefault="00B87547">
      <w:r>
        <w:t xml:space="preserve">• </w:t>
      </w:r>
      <w:proofErr w:type="spellStart"/>
      <w:r>
        <w:t>Saberes</w:t>
      </w:r>
      <w:proofErr w:type="spellEnd"/>
      <w:r>
        <w:t xml:space="preserve"> </w:t>
      </w:r>
      <w:proofErr w:type="spellStart"/>
      <w:r>
        <w:t>previos</w:t>
      </w:r>
      <w:proofErr w:type="spellEnd"/>
      <w:r>
        <w:t>:</w:t>
      </w:r>
      <w:r>
        <w:br/>
        <w:t>Los estudiantes conocen operaciones básicas con números decimales y fracciones, y han escuchado sobre descuentos o pr</w:t>
      </w:r>
      <w:r>
        <w:t>omociones en tiendas.</w:t>
      </w:r>
      <w:r>
        <w:br/>
      </w:r>
    </w:p>
    <w:p w14:paraId="034693AC" w14:textId="13B46C5A" w:rsidR="005D1458" w:rsidRDefault="00B87547">
      <w:r>
        <w:t xml:space="preserve">• </w:t>
      </w:r>
      <w:proofErr w:type="spellStart"/>
      <w:r>
        <w:t>Motivación</w:t>
      </w:r>
      <w:proofErr w:type="spellEnd"/>
      <w:r>
        <w:t>:</w:t>
      </w:r>
      <w:r>
        <w:br/>
        <w:t xml:space="preserve">Se </w:t>
      </w:r>
      <w:proofErr w:type="spellStart"/>
      <w:r>
        <w:t>mostrará</w:t>
      </w:r>
      <w:proofErr w:type="spellEnd"/>
      <w:r>
        <w:t xml:space="preserve"> una canasta con productos y se preguntará: ¿Qué harías si tienes solo 20 soles para comprar alimentos en un mercado con descuentos? ¿Qué comprarías primero? ¿Sabes cuánto pagarías realmente con el descuento</w:t>
      </w:r>
      <w:r>
        <w:t>? Esto introducirá el juego “Compra y vende”.</w:t>
      </w:r>
      <w:r>
        <w:br/>
      </w:r>
      <w:r>
        <w:t xml:space="preserve">• </w:t>
      </w:r>
      <w:proofErr w:type="spellStart"/>
      <w:r>
        <w:t>Presentación</w:t>
      </w:r>
      <w:proofErr w:type="spellEnd"/>
      <w:r>
        <w:t xml:space="preserve"> de la estructura:</w:t>
      </w:r>
      <w:r>
        <w:br/>
        <w:t>1. Participarán en un juego que simula un mercado.</w:t>
      </w:r>
      <w:r>
        <w:br/>
        <w:t>2. Resolverán problemas de compras con descuentos.</w:t>
      </w:r>
      <w:r>
        <w:br/>
        <w:t>3. Compartirán sus estrategias y conclusiones.</w:t>
      </w:r>
      <w:r>
        <w:br/>
        <w:t>4. Recibirán retroalimenta</w:t>
      </w:r>
      <w:r>
        <w:t>ción sobre sus soluciones.</w:t>
      </w:r>
      <w:r>
        <w:br/>
      </w:r>
    </w:p>
    <w:p w14:paraId="459BDA71" w14:textId="77777777" w:rsidR="005D1458" w:rsidRDefault="00B87547">
      <w:pPr>
        <w:pStyle w:val="Ttulo2"/>
      </w:pPr>
      <w:r>
        <w:lastRenderedPageBreak/>
        <w:t>2. DESARROLLO</w:t>
      </w:r>
    </w:p>
    <w:p w14:paraId="53A1BCDD" w14:textId="40AF9AD4" w:rsidR="005D1458" w:rsidRDefault="00B87547" w:rsidP="007A4FA6">
      <w:r>
        <w:br/>
        <w:t>• Actividades:</w:t>
      </w:r>
      <w:r>
        <w:br/>
        <w:t>- Se organiza un “mercado” en el aula con productos ficticios y precios.</w:t>
      </w:r>
      <w:r>
        <w:br/>
        <w:t>- Cada grupo recibe un monto ficticio de S/ 50.</w:t>
      </w:r>
      <w:r>
        <w:br/>
        <w:t>- Los estudiantes deben comprar productos aplicando descuentos o aumentos seg</w:t>
      </w:r>
      <w:r>
        <w:t>ún las tarjetas que se les entregan.</w:t>
      </w:r>
      <w:r>
        <w:br/>
        <w:t>- Durante la actividad se plantean los siguientes problemas:</w:t>
      </w:r>
      <w:r>
        <w:br/>
      </w:r>
      <w:r>
        <w:br/>
        <w:t>• Problemas propuestos:</w:t>
      </w:r>
      <w:r>
        <w:br/>
      </w:r>
      <w:r w:rsidRPr="007A4FA6">
        <w:rPr>
          <w:color w:val="C0504D" w:themeColor="accent2"/>
        </w:rPr>
        <w:t>Nivel Básico:</w:t>
      </w:r>
      <w:r>
        <w:br/>
        <w:t>1. Un litro de leche cuesta S/ 6.50. Si hay un 10% de descuento, ¿cuánto se paga?</w:t>
      </w:r>
      <w:r>
        <w:br/>
        <w:t>2. Una bolsa de arroz cuesta S/ 9.00</w:t>
      </w:r>
      <w:r>
        <w:t>. Si compras dos, el precio total tiene un 15% de descuento. ¿Cuánto pagarías?</w:t>
      </w:r>
      <w:r>
        <w:br/>
      </w:r>
      <w:r>
        <w:br/>
      </w:r>
      <w:r w:rsidRPr="007A4FA6">
        <w:rPr>
          <w:color w:val="365F91" w:themeColor="accent1" w:themeShade="BF"/>
        </w:rPr>
        <w:t>Nivel Intermedio:</w:t>
      </w:r>
      <w:r>
        <w:br/>
        <w:t>3. Compraste un producto a S/ 18.00. Luego subió de precio un 12%. ¿Cuál es el nuevo precio?</w:t>
      </w:r>
      <w:r>
        <w:br/>
        <w:t>4. Un frasco de miel cuesta S/ 22.00 y tiene un 18% de descuento.</w:t>
      </w:r>
      <w:r>
        <w:t xml:space="preserve"> ¿Cuál es el precio final?</w:t>
      </w:r>
      <w:r>
        <w:br/>
      </w:r>
      <w:r>
        <w:br/>
      </w:r>
      <w:r w:rsidRPr="007A4FA6">
        <w:rPr>
          <w:color w:val="00B050"/>
        </w:rPr>
        <w:t>Nivel Avanzado:</w:t>
      </w:r>
      <w:r>
        <w:br/>
        <w:t>5. Un producto sufre un aumento del 10% y luego un descuento del 10%. ¿El precio final es igual al inicial? Justifica.</w:t>
      </w:r>
      <w:r>
        <w:br/>
        <w:t>6. Compras 3 productos con 3 descuentos diferentes: 15%, 20% y 25%. ¿Cómo puedes organizar tu</w:t>
      </w:r>
      <w:r>
        <w:t xml:space="preserve"> compra para ahorrar más?</w:t>
      </w:r>
      <w:r>
        <w:br/>
        <w:t>7. El precio de una canasta básica es S/ 120. Luego de dos descuentos sucesivos del 20% y del 10%, ¿cuánto pagarías al final?</w:t>
      </w:r>
      <w:r>
        <w:br/>
      </w:r>
      <w:r>
        <w:br/>
        <w:t>• Interacción y organización:</w:t>
      </w:r>
      <w:r>
        <w:br/>
        <w:t>Los estudiantes trabajarán en grupos de 4, discutiendo sus estrategias y</w:t>
      </w:r>
      <w:r>
        <w:t xml:space="preserve"> explicando sus resultados a los demás.</w:t>
      </w:r>
      <w:r>
        <w:br/>
      </w:r>
      <w:r>
        <w:br/>
        <w:t>• Recursos:</w:t>
      </w:r>
      <w:r>
        <w:br/>
        <w:t>Tarjetas con productos y precios, billetes de papel, calculadoras, tarjetas con preguntas, hoja de registro de compras.</w:t>
      </w:r>
      <w:r>
        <w:br/>
      </w:r>
      <w:r w:rsidRPr="007A4FA6">
        <w:rPr>
          <w:color w:val="0070C0"/>
        </w:rPr>
        <w:t>3. CIERRE</w:t>
      </w:r>
    </w:p>
    <w:p w14:paraId="7ED75222" w14:textId="26CC9F4E" w:rsidR="005D1458" w:rsidRDefault="00B87547">
      <w:r>
        <w:t>• Consolidación de aprendizajes:</w:t>
      </w:r>
      <w:r>
        <w:br/>
        <w:t>Se realiza una puesta en común. Cada g</w:t>
      </w:r>
      <w:r>
        <w:t>rupo comparte una experiencia de compra y la solución de un problema de su elección. El docente recoge y refuerza los conceptos de aumento, descuento y equivalencia porcentual.</w:t>
      </w:r>
      <w:r>
        <w:br/>
      </w:r>
      <w:r>
        <w:br/>
        <w:t>• Evaluación:</w:t>
      </w:r>
      <w:r>
        <w:br/>
      </w:r>
      <w:r>
        <w:lastRenderedPageBreak/>
        <w:t>Se usa una lista de cotejo para observar el desempeño en la acti</w:t>
      </w:r>
      <w:r>
        <w:t>vidad y resolución de problemas. También se hacen preguntas orales.</w:t>
      </w:r>
      <w:r>
        <w:br/>
      </w:r>
      <w:r>
        <w:br/>
        <w:t>• Retroalimentación:</w:t>
      </w:r>
      <w:r>
        <w:br/>
        <w:t>El docente reconoce estrategias correctas, corrige errores comunes y resalta los logros alcanzados.</w:t>
      </w:r>
      <w:r>
        <w:br/>
      </w:r>
      <w:r>
        <w:br/>
        <w:t>• Extensión:</w:t>
      </w:r>
      <w:r>
        <w:br/>
        <w:t xml:space="preserve">Como tarea, se les pide observar y anotar precios y </w:t>
      </w:r>
      <w:r>
        <w:t>descuentos reales en bodegas o mercados de su comunidad para analizarlos en clase.</w:t>
      </w:r>
      <w:r>
        <w:br/>
      </w:r>
    </w:p>
    <w:p w14:paraId="2576D91D" w14:textId="77777777" w:rsidR="005D1458" w:rsidRDefault="00B87547">
      <w:pPr>
        <w:pStyle w:val="Ttulo2"/>
      </w:pPr>
      <w:r>
        <w:t>Preguntas orales durante la sesión</w:t>
      </w:r>
    </w:p>
    <w:p w14:paraId="5B7403A0" w14:textId="77777777" w:rsidR="005D1458" w:rsidRDefault="00B87547">
      <w:r>
        <w:br/>
        <w:t>1. ¿Cómo decidiste qué productos comprar?</w:t>
      </w:r>
      <w:r>
        <w:br/>
        <w:t>2. ¿Qué estrategia usaste para aplicar los descuentos?</w:t>
      </w:r>
      <w:r>
        <w:br/>
        <w:t>3. ¿Qué pasaría si primero se aplica un</w:t>
      </w:r>
      <w:r>
        <w:t xml:space="preserve"> aumento y luego un descuento?</w:t>
      </w:r>
      <w:r>
        <w:br/>
        <w:t>4. ¿Qué aprendiste sobre cómo varía el precio con un descuento sucesivo?</w:t>
      </w:r>
      <w:r>
        <w:br/>
        <w:t>5. ¿Te pareció útil este juego para entender porcentajes?</w:t>
      </w:r>
      <w:r>
        <w:br/>
      </w:r>
    </w:p>
    <w:p w14:paraId="0CBC0604" w14:textId="77777777" w:rsidR="005D1458" w:rsidRDefault="00B87547">
      <w:pPr>
        <w:pStyle w:val="Ttulo2"/>
      </w:pPr>
      <w:r>
        <w:t>Lista de cotejo (Evaluación formativa)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9"/>
        <w:gridCol w:w="2156"/>
        <w:gridCol w:w="2158"/>
        <w:gridCol w:w="2157"/>
      </w:tblGrid>
      <w:tr w:rsidR="005D1458" w14:paraId="2AF838E6" w14:textId="77777777">
        <w:tc>
          <w:tcPr>
            <w:tcW w:w="2160" w:type="dxa"/>
          </w:tcPr>
          <w:p w14:paraId="243F88B8" w14:textId="77777777" w:rsidR="005D1458" w:rsidRDefault="00B87547">
            <w:r>
              <w:t>Criterio</w:t>
            </w:r>
          </w:p>
        </w:tc>
        <w:tc>
          <w:tcPr>
            <w:tcW w:w="2160" w:type="dxa"/>
          </w:tcPr>
          <w:p w14:paraId="346CB656" w14:textId="77777777" w:rsidR="005D1458" w:rsidRDefault="00B87547">
            <w:r>
              <w:t>Sí</w:t>
            </w:r>
          </w:p>
        </w:tc>
        <w:tc>
          <w:tcPr>
            <w:tcW w:w="2160" w:type="dxa"/>
          </w:tcPr>
          <w:p w14:paraId="499BE39F" w14:textId="77777777" w:rsidR="005D1458" w:rsidRDefault="00B87547">
            <w:r>
              <w:t>En proceso</w:t>
            </w:r>
          </w:p>
        </w:tc>
        <w:tc>
          <w:tcPr>
            <w:tcW w:w="2160" w:type="dxa"/>
          </w:tcPr>
          <w:p w14:paraId="7C78378E" w14:textId="77777777" w:rsidR="005D1458" w:rsidRDefault="00B87547">
            <w:r>
              <w:t>No</w:t>
            </w:r>
          </w:p>
        </w:tc>
      </w:tr>
      <w:tr w:rsidR="005D1458" w14:paraId="577079BB" w14:textId="77777777">
        <w:tc>
          <w:tcPr>
            <w:tcW w:w="2160" w:type="dxa"/>
          </w:tcPr>
          <w:p w14:paraId="0FABA234" w14:textId="77777777" w:rsidR="005D1458" w:rsidRDefault="00B87547">
            <w:r>
              <w:t>Resuelve problemas con aume</w:t>
            </w:r>
            <w:r>
              <w:t>ntos y descuentos porcentuales correctamente.</w:t>
            </w:r>
          </w:p>
        </w:tc>
        <w:tc>
          <w:tcPr>
            <w:tcW w:w="2160" w:type="dxa"/>
          </w:tcPr>
          <w:p w14:paraId="467A65C7" w14:textId="77777777" w:rsidR="005D1458" w:rsidRDefault="005D1458"/>
        </w:tc>
        <w:tc>
          <w:tcPr>
            <w:tcW w:w="2160" w:type="dxa"/>
          </w:tcPr>
          <w:p w14:paraId="609F68AB" w14:textId="77777777" w:rsidR="005D1458" w:rsidRDefault="005D1458"/>
        </w:tc>
        <w:tc>
          <w:tcPr>
            <w:tcW w:w="2160" w:type="dxa"/>
          </w:tcPr>
          <w:p w14:paraId="5E7F5F1B" w14:textId="77777777" w:rsidR="005D1458" w:rsidRDefault="005D1458"/>
        </w:tc>
      </w:tr>
      <w:tr w:rsidR="005D1458" w14:paraId="1F2E6C5C" w14:textId="77777777">
        <w:tc>
          <w:tcPr>
            <w:tcW w:w="2160" w:type="dxa"/>
          </w:tcPr>
          <w:p w14:paraId="10FADC7E" w14:textId="77777777" w:rsidR="005D1458" w:rsidRDefault="00B87547">
            <w:r>
              <w:t>Interpreta el contexto de compra y toma decisiones pertinentes.</w:t>
            </w:r>
          </w:p>
        </w:tc>
        <w:tc>
          <w:tcPr>
            <w:tcW w:w="2160" w:type="dxa"/>
          </w:tcPr>
          <w:p w14:paraId="02E99449" w14:textId="77777777" w:rsidR="005D1458" w:rsidRDefault="005D1458"/>
        </w:tc>
        <w:tc>
          <w:tcPr>
            <w:tcW w:w="2160" w:type="dxa"/>
          </w:tcPr>
          <w:p w14:paraId="55EA6512" w14:textId="77777777" w:rsidR="005D1458" w:rsidRDefault="005D1458"/>
        </w:tc>
        <w:tc>
          <w:tcPr>
            <w:tcW w:w="2160" w:type="dxa"/>
          </w:tcPr>
          <w:p w14:paraId="1C34585B" w14:textId="77777777" w:rsidR="005D1458" w:rsidRDefault="005D1458"/>
        </w:tc>
      </w:tr>
      <w:tr w:rsidR="005D1458" w14:paraId="76014A99" w14:textId="77777777">
        <w:tc>
          <w:tcPr>
            <w:tcW w:w="2160" w:type="dxa"/>
          </w:tcPr>
          <w:p w14:paraId="52FFBBF8" w14:textId="77777777" w:rsidR="005D1458" w:rsidRDefault="00B87547">
            <w:r>
              <w:t>Aplica representaciones numéricas y comprueba resultados.</w:t>
            </w:r>
          </w:p>
        </w:tc>
        <w:tc>
          <w:tcPr>
            <w:tcW w:w="2160" w:type="dxa"/>
          </w:tcPr>
          <w:p w14:paraId="37DAFBED" w14:textId="77777777" w:rsidR="005D1458" w:rsidRDefault="005D1458"/>
        </w:tc>
        <w:tc>
          <w:tcPr>
            <w:tcW w:w="2160" w:type="dxa"/>
          </w:tcPr>
          <w:p w14:paraId="66FF7CFA" w14:textId="77777777" w:rsidR="005D1458" w:rsidRDefault="005D1458"/>
        </w:tc>
        <w:tc>
          <w:tcPr>
            <w:tcW w:w="2160" w:type="dxa"/>
          </w:tcPr>
          <w:p w14:paraId="726A6067" w14:textId="77777777" w:rsidR="005D1458" w:rsidRDefault="005D1458"/>
        </w:tc>
      </w:tr>
      <w:tr w:rsidR="005D1458" w14:paraId="20A63CAD" w14:textId="77777777">
        <w:tc>
          <w:tcPr>
            <w:tcW w:w="2160" w:type="dxa"/>
          </w:tcPr>
          <w:p w14:paraId="2A97C11A" w14:textId="77777777" w:rsidR="005D1458" w:rsidRDefault="00B87547">
            <w:r>
              <w:t>Trabaja colaborativamente y justifica sus respuestas.</w:t>
            </w:r>
          </w:p>
        </w:tc>
        <w:tc>
          <w:tcPr>
            <w:tcW w:w="2160" w:type="dxa"/>
          </w:tcPr>
          <w:p w14:paraId="1AD7BD1E" w14:textId="77777777" w:rsidR="005D1458" w:rsidRDefault="005D1458"/>
        </w:tc>
        <w:tc>
          <w:tcPr>
            <w:tcW w:w="2160" w:type="dxa"/>
          </w:tcPr>
          <w:p w14:paraId="617EE3FD" w14:textId="77777777" w:rsidR="005D1458" w:rsidRDefault="005D1458"/>
        </w:tc>
        <w:tc>
          <w:tcPr>
            <w:tcW w:w="2160" w:type="dxa"/>
          </w:tcPr>
          <w:p w14:paraId="5BFD54AC" w14:textId="77777777" w:rsidR="005D1458" w:rsidRDefault="005D1458"/>
        </w:tc>
      </w:tr>
    </w:tbl>
    <w:p w14:paraId="24728BCC" w14:textId="77777777" w:rsidR="00B87547" w:rsidRDefault="00B87547"/>
    <w:sectPr w:rsidR="00B8754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D1458"/>
    <w:rsid w:val="007A4FA6"/>
    <w:rsid w:val="00AA1D8D"/>
    <w:rsid w:val="00B47730"/>
    <w:rsid w:val="00B8754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A179B1F"/>
  <w14:defaultImageDpi w14:val="300"/>
  <w15:docId w15:val="{E98FF0BB-E93F-45C5-8E7A-41EFFAA9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Elma Estela Díaz</cp:lastModifiedBy>
  <cp:revision>2</cp:revision>
  <dcterms:created xsi:type="dcterms:W3CDTF">2025-08-15T03:14:00Z</dcterms:created>
  <dcterms:modified xsi:type="dcterms:W3CDTF">2025-08-15T03:14:00Z</dcterms:modified>
  <cp:category/>
</cp:coreProperties>
</file>