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398D8" w14:textId="77B51403" w:rsidR="007A5C8F" w:rsidRPr="004212D8" w:rsidRDefault="00000000" w:rsidP="004212D8">
      <w:pPr>
        <w:pStyle w:val="Ttulo1"/>
        <w:spacing w:line="240" w:lineRule="auto"/>
        <w:contextualSpacing/>
        <w:jc w:val="center"/>
        <w:rPr>
          <w:sz w:val="24"/>
          <w:szCs w:val="24"/>
          <w:lang w:val="es-PE"/>
        </w:rPr>
      </w:pPr>
      <w:r w:rsidRPr="004212D8">
        <w:rPr>
          <w:sz w:val="24"/>
          <w:szCs w:val="24"/>
          <w:lang w:val="es-PE"/>
        </w:rPr>
        <w:t xml:space="preserve">Ficha Didáctica – Sesión </w:t>
      </w:r>
      <w:r w:rsidR="004212D8" w:rsidRPr="004212D8">
        <w:rPr>
          <w:sz w:val="24"/>
          <w:szCs w:val="24"/>
          <w:lang w:val="es-PE"/>
        </w:rPr>
        <w:t>1</w:t>
      </w:r>
    </w:p>
    <w:p w14:paraId="2178F66D" w14:textId="377BB3FE" w:rsidR="004212D8" w:rsidRDefault="00446759" w:rsidP="004212D8">
      <w:pPr>
        <w:spacing w:line="240" w:lineRule="auto"/>
        <w:contextualSpacing/>
        <w:rPr>
          <w:i/>
          <w:color w:val="0066CC"/>
          <w:sz w:val="24"/>
          <w:lang w:val="es-P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A469B9" wp14:editId="28FF292D">
                <wp:simplePos x="0" y="0"/>
                <wp:positionH relativeFrom="column">
                  <wp:posOffset>-48491</wp:posOffset>
                </wp:positionH>
                <wp:positionV relativeFrom="paragraph">
                  <wp:posOffset>993833</wp:posOffset>
                </wp:positionV>
                <wp:extent cx="4655127" cy="367145"/>
                <wp:effectExtent l="57150" t="19050" r="69850" b="90170"/>
                <wp:wrapNone/>
                <wp:docPr id="1271236397" name="Diagrama de flujo: cinta perforad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5127" cy="367145"/>
                        </a:xfrm>
                        <a:prstGeom prst="flowChartPunchedTape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F6720F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Diagrama de flujo: cinta perforada 6" o:spid="_x0000_s1026" type="#_x0000_t122" style="position:absolute;margin-left:-3.8pt;margin-top:78.25pt;width:366.55pt;height:28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GWGcAIAAEwFAAAOAAAAZHJzL2Uyb0RvYy54bWysVG1r2zAQ/j7YfxD6vjpOk3QLdUpI6RiU&#10;NrQd/azIUmyQddpJeduv30l2nLAWCmNf7DvdPad7e3R9s28M2yr0NdiC5xcDzpSVUNZ2XfCfL3df&#10;vnLmg7ClMGBVwQ/K85vZ50/XOzdVQ6jAlAoZBbF+unMFr0Jw0yzzslKN8BfglCWjBmxEIBXXWYli&#10;R9Ebkw0Hg0m2AywdglTe0+lta+SzFF9rJcOj1l4FZgpOuYX0xfRdxW82uxbTNQpX1bJLQ/xDFo2o&#10;LV3ah7oVQbAN1m9CNbVE8KDDhYQmA61rqVINVE0++Kua50o4lWqh5njXt8n/v7DyYfvslkht2Dk/&#10;9STGKvYam/in/Ng+NevQN0vtA5N0OJqMx/nwijNJtsvJVT4ax25mJ7RDH74raFgUCq4N7BaVwLDc&#10;WBpv+dIWJ6Zie+9DCz1C4uUW7mpj0oCMjQceTF3Gs6TgerUwyLYiTnYwHEzSMOn6MzfSIjQ71Zak&#10;cDAqxjD2SWlWl1RNnqaX1k71YYWUyoa8Kyt5R5imFHrg5cfAzj9CVVrJHjz8GNwj0s1gQw9uagv4&#10;XgDTp6xb/2MH2rpjC1ZQHpbIEFpCeCfvahrSvfBhKZAYQFwhVodH+sS5FRw6ibMK8Pd759GfFpOs&#10;nO2IUQX3vzYCFWfmh6WV/ZaPRpGCSRmNr4ak4LlldW6xm2YBNNqc3g8nkxj9gzmKGqF5JfLP461k&#10;ErRUQMyWAY/KIrRMp+dDqvk8uRHtnAj39tnJ49Tj0r3sXwW6blMD7fgDHNn3ZkFb3zgPC/NNAF2n&#10;7T31tes3UTbxoXte4ptwriev0yM4+wMAAP//AwBQSwMEFAAGAAgAAAAhAPicg7vfAAAACgEAAA8A&#10;AABkcnMvZG93bnJldi54bWxMj89Og0AQh+8mvsNmTLy1S7GAoSwNGn2AthLjbctuWSI7S9iloE/v&#10;eNLb/Pnym2+K/WJ7dtWj7xwK2KwjYBobpzpsBbydXlePwHyQqGTvUAv40h725e1NIXPlZjzo6zG0&#10;jELQ51KACWHIOfeN0Vb6tRs00u7iRisDtWPL1ShnCrc9j6Mo5VZ2SBeMHPSz0c3ncbIC6u/tyzy5&#10;VGJURfXHe/ZU1QcjxP3dUu2ABb2EPxh+9UkdSnI6uwmVZ72AVZYSSfMkTYARkMUJFWcB8Wb7ALws&#10;+P8Xyh8AAAD//wMAUEsBAi0AFAAGAAgAAAAhALaDOJL+AAAA4QEAABMAAAAAAAAAAAAAAAAAAAAA&#10;AFtDb250ZW50X1R5cGVzXS54bWxQSwECLQAUAAYACAAAACEAOP0h/9YAAACUAQAACwAAAAAAAAAA&#10;AAAAAAAvAQAAX3JlbHMvLnJlbHNQSwECLQAUAAYACAAAACEAsexlhnACAABMBQAADgAAAAAAAAAA&#10;AAAAAAAuAgAAZHJzL2Uyb0RvYy54bWxQSwECLQAUAAYACAAAACEA+JyDu98AAAAKAQAADwAAAAAA&#10;AAAAAAAAAADKBAAAZHJzL2Rvd25yZXYueG1sUEsFBgAAAAAEAAQA8wAAANYFAAAAAA==&#10;" filled="f" strokecolor="#002060">
                <v:shadow on="t" color="black" opacity="22937f" origin=",.5" offset="0,.63889mm"/>
              </v:shape>
            </w:pict>
          </mc:Fallback>
        </mc:AlternateContent>
      </w:r>
      <w:r w:rsidR="001D1FB9">
        <w:rPr>
          <w:noProof/>
        </w:rPr>
        <w:drawing>
          <wp:anchor distT="0" distB="0" distL="114300" distR="114300" simplePos="0" relativeHeight="251658240" behindDoc="0" locked="0" layoutInCell="1" allowOverlap="1" wp14:anchorId="6A5312A4" wp14:editId="55D9FC40">
            <wp:simplePos x="0" y="0"/>
            <wp:positionH relativeFrom="column">
              <wp:posOffset>5498869</wp:posOffset>
            </wp:positionH>
            <wp:positionV relativeFrom="paragraph">
              <wp:posOffset>62346</wp:posOffset>
            </wp:positionV>
            <wp:extent cx="1242060" cy="1442085"/>
            <wp:effectExtent l="0" t="0" r="0" b="5715"/>
            <wp:wrapSquare wrapText="bothSides"/>
            <wp:docPr id="1368302891" name="Imagen 1" descr="Concepto de desafío aceptado vector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cepto de desafío aceptado vector | Vector Premi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44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12D8">
        <w:rPr>
          <w:lang w:val="es-PE"/>
        </w:rPr>
        <w:br/>
      </w:r>
      <w:r>
        <w:t>💡</w:t>
      </w:r>
      <w:r w:rsidRPr="004212D8">
        <w:rPr>
          <w:lang w:val="es-PE"/>
        </w:rPr>
        <w:t xml:space="preserve"> Unidad </w:t>
      </w:r>
      <w:r w:rsidR="009E38C7">
        <w:rPr>
          <w:lang w:val="es-PE"/>
        </w:rPr>
        <w:t>3</w:t>
      </w:r>
      <w:r w:rsidRPr="004212D8">
        <w:rPr>
          <w:lang w:val="es-PE"/>
        </w:rPr>
        <w:t>: Diseñamos soluciones creativas con valor para las personas</w:t>
      </w:r>
      <w:r w:rsidRPr="004212D8">
        <w:rPr>
          <w:lang w:val="es-PE"/>
        </w:rPr>
        <w:br/>
      </w:r>
      <w:r>
        <w:t>📌</w:t>
      </w:r>
      <w:r w:rsidRPr="004212D8">
        <w:rPr>
          <w:lang w:val="es-PE"/>
        </w:rPr>
        <w:t xml:space="preserve"> Sesión 2: Formulamos nuestro reto emprendedor</w:t>
      </w:r>
      <w:r w:rsidRPr="004212D8">
        <w:rPr>
          <w:lang w:val="es-PE"/>
        </w:rPr>
        <w:br/>
      </w:r>
      <w:r>
        <w:t>🎯</w:t>
      </w:r>
      <w:r w:rsidRPr="004212D8">
        <w:rPr>
          <w:lang w:val="es-PE"/>
        </w:rPr>
        <w:t xml:space="preserve"> Grado: </w:t>
      </w:r>
      <w:proofErr w:type="gramStart"/>
      <w:r w:rsidRPr="004212D8">
        <w:rPr>
          <w:lang w:val="es-PE"/>
        </w:rPr>
        <w:t>3.°</w:t>
      </w:r>
      <w:proofErr w:type="gramEnd"/>
      <w:r w:rsidRPr="004212D8">
        <w:rPr>
          <w:lang w:val="es-PE"/>
        </w:rPr>
        <w:t xml:space="preserve"> de Secundaria | Área: Educación para el Trabajo</w:t>
      </w:r>
      <w:r w:rsidRPr="004212D8">
        <w:rPr>
          <w:lang w:val="es-PE"/>
        </w:rPr>
        <w:br/>
      </w:r>
      <w:r>
        <w:t>🕒</w:t>
      </w:r>
      <w:r w:rsidRPr="004212D8">
        <w:rPr>
          <w:lang w:val="es-PE"/>
        </w:rPr>
        <w:t xml:space="preserve"> Duración: 2 horas | Etapa: Creación – Definición del problema</w:t>
      </w:r>
      <w:r w:rsidRPr="004212D8">
        <w:rPr>
          <w:lang w:val="es-PE"/>
        </w:rPr>
        <w:br/>
      </w:r>
    </w:p>
    <w:p w14:paraId="7F2B9DB0" w14:textId="5F6BC76D" w:rsidR="007A5C8F" w:rsidRPr="001D1FB9" w:rsidRDefault="00000000" w:rsidP="004212D8">
      <w:pPr>
        <w:spacing w:line="240" w:lineRule="auto"/>
        <w:contextualSpacing/>
        <w:rPr>
          <w:rFonts w:ascii="Calibri" w:hAnsi="Calibri" w:cs="Calibri"/>
          <w:sz w:val="24"/>
          <w:szCs w:val="24"/>
          <w:lang w:val="es-PE"/>
        </w:rPr>
      </w:pPr>
      <w:r w:rsidRPr="001D1FB9">
        <w:rPr>
          <w:rFonts w:ascii="Calibri" w:hAnsi="Calibri" w:cs="Calibri"/>
          <w:i/>
          <w:sz w:val="28"/>
          <w:szCs w:val="24"/>
          <w:lang w:val="es-PE"/>
        </w:rPr>
        <w:t>“Un buen reto es la puerta de entrada a grandes soluciones”</w:t>
      </w:r>
      <w:r w:rsidR="001D1FB9">
        <w:rPr>
          <w:rFonts w:ascii="Calibri" w:hAnsi="Calibri" w:cs="Calibri"/>
          <w:i/>
          <w:sz w:val="28"/>
          <w:szCs w:val="24"/>
          <w:lang w:val="es-PE"/>
        </w:rPr>
        <w:t xml:space="preserve"> </w:t>
      </w:r>
    </w:p>
    <w:p w14:paraId="474D5881" w14:textId="77777777" w:rsidR="007A5C8F" w:rsidRPr="004212D8" w:rsidRDefault="00000000" w:rsidP="004212D8">
      <w:pPr>
        <w:pStyle w:val="Ttulo2"/>
        <w:spacing w:line="240" w:lineRule="auto"/>
        <w:contextualSpacing/>
        <w:rPr>
          <w:lang w:val="es-PE"/>
        </w:rPr>
      </w:pPr>
      <w:r w:rsidRPr="004212D8">
        <w:rPr>
          <w:lang w:val="es-PE"/>
        </w:rPr>
        <w:t>Propósito</w:t>
      </w:r>
    </w:p>
    <w:p w14:paraId="7D493888" w14:textId="77777777" w:rsidR="007A5C8F" w:rsidRPr="004212D8" w:rsidRDefault="00000000" w:rsidP="004212D8">
      <w:pPr>
        <w:spacing w:line="240" w:lineRule="auto"/>
        <w:contextualSpacing/>
        <w:rPr>
          <w:lang w:val="es-PE"/>
        </w:rPr>
      </w:pPr>
      <w:r w:rsidRPr="004212D8">
        <w:rPr>
          <w:lang w:val="es-PE"/>
        </w:rPr>
        <w:t>Transformar el problema identificado en un reto claro y motivador que guíe la búsqueda de soluciones creativas.</w:t>
      </w:r>
    </w:p>
    <w:p w14:paraId="7D0ABA48" w14:textId="77777777" w:rsidR="007A5C8F" w:rsidRPr="004212D8" w:rsidRDefault="00000000" w:rsidP="004212D8">
      <w:pPr>
        <w:pStyle w:val="Ttulo2"/>
        <w:spacing w:line="240" w:lineRule="auto"/>
        <w:contextualSpacing/>
        <w:rPr>
          <w:lang w:val="es-PE"/>
        </w:rPr>
      </w:pPr>
      <w:r w:rsidRPr="004212D8">
        <w:rPr>
          <w:lang w:val="es-PE"/>
        </w:rPr>
        <w:t>Materiales necesarios</w:t>
      </w:r>
    </w:p>
    <w:p w14:paraId="56262D73" w14:textId="3E0EA123" w:rsidR="007A5C8F" w:rsidRPr="004212D8" w:rsidRDefault="00000000" w:rsidP="004212D8">
      <w:pPr>
        <w:spacing w:line="240" w:lineRule="auto"/>
        <w:contextualSpacing/>
        <w:rPr>
          <w:lang w:val="es-PE"/>
        </w:rPr>
      </w:pPr>
      <w:r w:rsidRPr="004212D8">
        <w:rPr>
          <w:lang w:val="es-PE"/>
        </w:rPr>
        <w:br/>
        <w:t>- Papelógrafos o cartulinas.</w:t>
      </w:r>
      <w:r w:rsidRPr="004212D8">
        <w:rPr>
          <w:lang w:val="es-PE"/>
        </w:rPr>
        <w:br/>
        <w:t>- Plumones de colores.</w:t>
      </w:r>
      <w:r w:rsidRPr="004212D8">
        <w:rPr>
          <w:lang w:val="es-PE"/>
        </w:rPr>
        <w:br/>
        <w:t>- Plantilla de reto.</w:t>
      </w:r>
      <w:r w:rsidRPr="004212D8">
        <w:rPr>
          <w:lang w:val="es-PE"/>
        </w:rPr>
        <w:br/>
        <w:t>- Resultados de entrevistas y observaciones.</w:t>
      </w:r>
      <w:r w:rsidRPr="004212D8">
        <w:rPr>
          <w:lang w:val="es-PE"/>
        </w:rPr>
        <w:br/>
      </w:r>
      <w:r w:rsidRPr="004212D8">
        <w:rPr>
          <w:b/>
          <w:bCs/>
          <w:lang w:val="es-PE"/>
        </w:rPr>
        <w:t>Actividades</w:t>
      </w:r>
    </w:p>
    <w:tbl>
      <w:tblPr>
        <w:tblStyle w:val="Tablaconcuadrcula"/>
        <w:tblpPr w:leftFromText="141" w:rightFromText="141" w:vertAnchor="text" w:horzAnchor="page" w:tblpX="1201" w:tblpY="1550"/>
        <w:tblW w:w="0" w:type="auto"/>
        <w:tblLook w:val="04A0" w:firstRow="1" w:lastRow="0" w:firstColumn="1" w:lastColumn="0" w:noHBand="0" w:noVBand="1"/>
      </w:tblPr>
      <w:tblGrid>
        <w:gridCol w:w="2926"/>
        <w:gridCol w:w="2927"/>
        <w:gridCol w:w="2927"/>
      </w:tblGrid>
      <w:tr w:rsidR="004212D8" w:rsidRPr="00A14AF5" w14:paraId="12226696" w14:textId="77777777" w:rsidTr="00446759">
        <w:tc>
          <w:tcPr>
            <w:tcW w:w="2926" w:type="dxa"/>
          </w:tcPr>
          <w:p w14:paraId="0733F64C" w14:textId="64C2677A" w:rsidR="004212D8" w:rsidRPr="004212D8" w:rsidRDefault="004212D8" w:rsidP="00446759">
            <w:pPr>
              <w:rPr>
                <w:sz w:val="20"/>
                <w:szCs w:val="20"/>
                <w:lang w:val="es-PE"/>
              </w:rPr>
            </w:pPr>
            <w:r w:rsidRPr="004212D8">
              <w:rPr>
                <w:sz w:val="20"/>
                <w:szCs w:val="20"/>
                <w:lang w:val="es-PE"/>
              </w:rPr>
              <w:t>¿Qué causa este problema?,</w:t>
            </w:r>
          </w:p>
        </w:tc>
        <w:tc>
          <w:tcPr>
            <w:tcW w:w="2927" w:type="dxa"/>
          </w:tcPr>
          <w:p w14:paraId="6F7C7B00" w14:textId="111B903D" w:rsidR="004212D8" w:rsidRPr="004212D8" w:rsidRDefault="004212D8" w:rsidP="00446759">
            <w:pPr>
              <w:rPr>
                <w:sz w:val="20"/>
                <w:szCs w:val="20"/>
                <w:lang w:val="es-PE"/>
              </w:rPr>
            </w:pPr>
            <w:r w:rsidRPr="004212D8">
              <w:rPr>
                <w:sz w:val="20"/>
                <w:szCs w:val="20"/>
                <w:lang w:val="es-PE"/>
              </w:rPr>
              <w:t>, ¿a quién afecta?,</w:t>
            </w:r>
          </w:p>
        </w:tc>
        <w:tc>
          <w:tcPr>
            <w:tcW w:w="2927" w:type="dxa"/>
          </w:tcPr>
          <w:p w14:paraId="1587B473" w14:textId="14619276" w:rsidR="004212D8" w:rsidRPr="004212D8" w:rsidRDefault="004212D8" w:rsidP="00446759">
            <w:pPr>
              <w:rPr>
                <w:sz w:val="20"/>
                <w:szCs w:val="20"/>
                <w:lang w:val="es-PE"/>
              </w:rPr>
            </w:pPr>
            <w:r w:rsidRPr="004212D8">
              <w:rPr>
                <w:sz w:val="20"/>
                <w:szCs w:val="20"/>
                <w:lang w:val="es-PE"/>
              </w:rPr>
              <w:t xml:space="preserve">¿qué pasaría si no se resuelve?  </w:t>
            </w:r>
            <w:r w:rsidRPr="004212D8">
              <w:rPr>
                <w:sz w:val="20"/>
                <w:szCs w:val="20"/>
                <w:lang w:val="es-PE"/>
              </w:rPr>
              <w:br/>
            </w:r>
          </w:p>
        </w:tc>
      </w:tr>
      <w:tr w:rsidR="004212D8" w:rsidRPr="00A14AF5" w14:paraId="0C927B1E" w14:textId="77777777" w:rsidTr="00446759">
        <w:tc>
          <w:tcPr>
            <w:tcW w:w="2926" w:type="dxa"/>
          </w:tcPr>
          <w:p w14:paraId="49105518" w14:textId="77777777" w:rsidR="004212D8" w:rsidRDefault="004212D8" w:rsidP="00446759">
            <w:pPr>
              <w:rPr>
                <w:lang w:val="es-PE"/>
              </w:rPr>
            </w:pPr>
          </w:p>
          <w:p w14:paraId="3AA68F16" w14:textId="77777777" w:rsidR="004212D8" w:rsidRDefault="004212D8" w:rsidP="00446759">
            <w:pPr>
              <w:rPr>
                <w:lang w:val="es-PE"/>
              </w:rPr>
            </w:pPr>
          </w:p>
          <w:p w14:paraId="2EF9CFC7" w14:textId="77777777" w:rsidR="00162670" w:rsidRDefault="00162670" w:rsidP="00446759">
            <w:pPr>
              <w:rPr>
                <w:lang w:val="es-PE"/>
              </w:rPr>
            </w:pPr>
          </w:p>
          <w:p w14:paraId="4CC654EB" w14:textId="77777777" w:rsidR="004212D8" w:rsidRDefault="004212D8" w:rsidP="00446759">
            <w:pPr>
              <w:rPr>
                <w:lang w:val="es-PE"/>
              </w:rPr>
            </w:pPr>
          </w:p>
        </w:tc>
        <w:tc>
          <w:tcPr>
            <w:tcW w:w="2927" w:type="dxa"/>
          </w:tcPr>
          <w:p w14:paraId="6FB49FB3" w14:textId="77777777" w:rsidR="004212D8" w:rsidRDefault="004212D8" w:rsidP="00446759">
            <w:pPr>
              <w:rPr>
                <w:lang w:val="es-PE"/>
              </w:rPr>
            </w:pPr>
          </w:p>
        </w:tc>
        <w:tc>
          <w:tcPr>
            <w:tcW w:w="2927" w:type="dxa"/>
          </w:tcPr>
          <w:p w14:paraId="7F5F782E" w14:textId="77777777" w:rsidR="004212D8" w:rsidRDefault="004212D8" w:rsidP="00446759">
            <w:pPr>
              <w:rPr>
                <w:lang w:val="es-PE"/>
              </w:rPr>
            </w:pPr>
          </w:p>
        </w:tc>
      </w:tr>
    </w:tbl>
    <w:p w14:paraId="53505769" w14:textId="556FE285" w:rsidR="004212D8" w:rsidRPr="004212D8" w:rsidRDefault="00000000">
      <w:pPr>
        <w:rPr>
          <w:lang w:val="es-PE"/>
        </w:rPr>
      </w:pPr>
      <w:r w:rsidRPr="004212D8">
        <w:rPr>
          <w:lang w:val="es-PE"/>
        </w:rPr>
        <w:br/>
        <w:t>1</w:t>
      </w:r>
      <w:r>
        <w:t>️</w:t>
      </w:r>
      <w:r w:rsidRPr="004212D8">
        <w:rPr>
          <w:lang w:val="es-PE"/>
        </w:rPr>
        <w:t>⃣ Recordamos nuestro problema</w:t>
      </w:r>
      <w:r w:rsidRPr="004212D8">
        <w:rPr>
          <w:lang w:val="es-PE"/>
        </w:rPr>
        <w:br/>
        <w:t xml:space="preserve">   - Revisen el problema que su equipo priorizó en la sesión anterior.  </w:t>
      </w:r>
      <w:r w:rsidRPr="004212D8">
        <w:rPr>
          <w:lang w:val="es-PE"/>
        </w:rPr>
        <w:br/>
        <w:t xml:space="preserve">   - Pregúntense: ¿Qué causa este problema?, ¿a quién afecta?, ¿qué pasaría si no se resuelve?  </w:t>
      </w:r>
      <w:r w:rsidRPr="004212D8">
        <w:rPr>
          <w:lang w:val="es-PE"/>
        </w:rPr>
        <w:br/>
      </w:r>
    </w:p>
    <w:p w14:paraId="251426A7" w14:textId="77777777" w:rsidR="001D1FB9" w:rsidRDefault="001D1FB9">
      <w:pPr>
        <w:rPr>
          <w:lang w:val="es-PE"/>
        </w:rPr>
      </w:pPr>
    </w:p>
    <w:p w14:paraId="21E57064" w14:textId="77777777" w:rsidR="00446759" w:rsidRDefault="00446759">
      <w:pPr>
        <w:rPr>
          <w:lang w:val="es-PE"/>
        </w:rPr>
      </w:pPr>
    </w:p>
    <w:p w14:paraId="2586FFC8" w14:textId="77777777" w:rsidR="00446759" w:rsidRDefault="00446759">
      <w:pPr>
        <w:rPr>
          <w:lang w:val="es-PE"/>
        </w:rPr>
      </w:pPr>
    </w:p>
    <w:p w14:paraId="317E1B79" w14:textId="77777777" w:rsidR="00446759" w:rsidRDefault="00446759">
      <w:pPr>
        <w:rPr>
          <w:lang w:val="es-PE"/>
        </w:rPr>
      </w:pPr>
    </w:p>
    <w:p w14:paraId="472AE869" w14:textId="759F2AC8" w:rsidR="004212D8" w:rsidRDefault="00000000">
      <w:pPr>
        <w:rPr>
          <w:lang w:val="es-PE"/>
        </w:rPr>
      </w:pPr>
      <w:r w:rsidRPr="004212D8">
        <w:rPr>
          <w:lang w:val="es-PE"/>
        </w:rPr>
        <w:t>2</w:t>
      </w:r>
      <w:r>
        <w:t>️</w:t>
      </w:r>
      <w:r w:rsidRPr="004212D8">
        <w:rPr>
          <w:lang w:val="es-PE"/>
        </w:rPr>
        <w:t>⃣ Analizamos con preguntas clave</w:t>
      </w:r>
    </w:p>
    <w:tbl>
      <w:tblPr>
        <w:tblStyle w:val="Tablaconcuadrcula"/>
        <w:tblW w:w="9586" w:type="dxa"/>
        <w:tblInd w:w="600" w:type="dxa"/>
        <w:tblLook w:val="04A0" w:firstRow="1" w:lastRow="0" w:firstColumn="1" w:lastColumn="0" w:noHBand="0" w:noVBand="1"/>
      </w:tblPr>
      <w:tblGrid>
        <w:gridCol w:w="2397"/>
        <w:gridCol w:w="2397"/>
        <w:gridCol w:w="2396"/>
        <w:gridCol w:w="2396"/>
      </w:tblGrid>
      <w:tr w:rsidR="004212D8" w:rsidRPr="00A14AF5" w14:paraId="20F192AF" w14:textId="77777777" w:rsidTr="00446759">
        <w:trPr>
          <w:trHeight w:val="543"/>
        </w:trPr>
        <w:tc>
          <w:tcPr>
            <w:tcW w:w="2397" w:type="dxa"/>
          </w:tcPr>
          <w:p w14:paraId="7C224C76" w14:textId="77777777" w:rsidR="004212D8" w:rsidRDefault="004212D8">
            <w:pPr>
              <w:rPr>
                <w:lang w:val="es-PE"/>
              </w:rPr>
            </w:pPr>
          </w:p>
          <w:p w14:paraId="2B1754CC" w14:textId="0B684C75" w:rsidR="00162670" w:rsidRDefault="001D1FB9">
            <w:pPr>
              <w:rPr>
                <w:lang w:val="es-PE"/>
              </w:rPr>
            </w:pPr>
            <w:r w:rsidRPr="004212D8">
              <w:rPr>
                <w:lang w:val="es-PE"/>
              </w:rPr>
              <w:t xml:space="preserve">¿Qué queremos mejorar?  </w:t>
            </w:r>
            <w:r w:rsidRPr="004212D8">
              <w:rPr>
                <w:lang w:val="es-PE"/>
              </w:rPr>
              <w:br/>
            </w:r>
          </w:p>
        </w:tc>
        <w:tc>
          <w:tcPr>
            <w:tcW w:w="2397" w:type="dxa"/>
          </w:tcPr>
          <w:p w14:paraId="391CDDF7" w14:textId="2C0DAEE1" w:rsidR="004212D8" w:rsidRDefault="001D1FB9">
            <w:pPr>
              <w:rPr>
                <w:lang w:val="es-PE"/>
              </w:rPr>
            </w:pPr>
            <w:r w:rsidRPr="004212D8">
              <w:rPr>
                <w:lang w:val="es-PE"/>
              </w:rPr>
              <w:t xml:space="preserve">¿Para quién lo hacemos?  </w:t>
            </w:r>
          </w:p>
        </w:tc>
        <w:tc>
          <w:tcPr>
            <w:tcW w:w="2396" w:type="dxa"/>
          </w:tcPr>
          <w:p w14:paraId="237C2DFD" w14:textId="6DC41697" w:rsidR="004212D8" w:rsidRDefault="001D1FB9">
            <w:pPr>
              <w:rPr>
                <w:lang w:val="es-PE"/>
              </w:rPr>
            </w:pPr>
            <w:r w:rsidRPr="004212D8">
              <w:rPr>
                <w:lang w:val="es-PE"/>
              </w:rPr>
              <w:t xml:space="preserve">¿Dónde lo vamos a aplicar?  </w:t>
            </w:r>
          </w:p>
        </w:tc>
        <w:tc>
          <w:tcPr>
            <w:tcW w:w="2396" w:type="dxa"/>
          </w:tcPr>
          <w:p w14:paraId="437CF9FE" w14:textId="77777777" w:rsidR="001D1FB9" w:rsidRDefault="001D1FB9" w:rsidP="001D1FB9">
            <w:pPr>
              <w:rPr>
                <w:lang w:val="es-PE"/>
              </w:rPr>
            </w:pPr>
            <w:r w:rsidRPr="004212D8">
              <w:rPr>
                <w:lang w:val="es-PE"/>
              </w:rPr>
              <w:t xml:space="preserve">¿Qué valor o cambio queremos lograr?  </w:t>
            </w:r>
          </w:p>
          <w:p w14:paraId="6DFD13E8" w14:textId="77777777" w:rsidR="004212D8" w:rsidRDefault="004212D8">
            <w:pPr>
              <w:rPr>
                <w:lang w:val="es-PE"/>
              </w:rPr>
            </w:pPr>
          </w:p>
        </w:tc>
      </w:tr>
      <w:tr w:rsidR="004212D8" w:rsidRPr="00A14AF5" w14:paraId="21A3188E" w14:textId="77777777" w:rsidTr="00446759">
        <w:trPr>
          <w:trHeight w:val="1074"/>
        </w:trPr>
        <w:tc>
          <w:tcPr>
            <w:tcW w:w="2397" w:type="dxa"/>
          </w:tcPr>
          <w:p w14:paraId="0519FFCD" w14:textId="77777777" w:rsidR="004212D8" w:rsidRDefault="004212D8">
            <w:pPr>
              <w:rPr>
                <w:lang w:val="es-PE"/>
              </w:rPr>
            </w:pPr>
          </w:p>
          <w:p w14:paraId="5CC231C3" w14:textId="77777777" w:rsidR="00162670" w:rsidRDefault="00162670">
            <w:pPr>
              <w:rPr>
                <w:lang w:val="es-PE"/>
              </w:rPr>
            </w:pPr>
          </w:p>
          <w:p w14:paraId="0174F510" w14:textId="77777777" w:rsidR="00162670" w:rsidRDefault="00162670">
            <w:pPr>
              <w:rPr>
                <w:lang w:val="es-PE"/>
              </w:rPr>
            </w:pPr>
          </w:p>
          <w:p w14:paraId="6E951086" w14:textId="77777777" w:rsidR="00162670" w:rsidRDefault="00162670">
            <w:pPr>
              <w:rPr>
                <w:lang w:val="es-PE"/>
              </w:rPr>
            </w:pPr>
          </w:p>
        </w:tc>
        <w:tc>
          <w:tcPr>
            <w:tcW w:w="2397" w:type="dxa"/>
          </w:tcPr>
          <w:p w14:paraId="67A7D36C" w14:textId="77777777" w:rsidR="004212D8" w:rsidRDefault="004212D8">
            <w:pPr>
              <w:rPr>
                <w:lang w:val="es-PE"/>
              </w:rPr>
            </w:pPr>
          </w:p>
        </w:tc>
        <w:tc>
          <w:tcPr>
            <w:tcW w:w="2396" w:type="dxa"/>
          </w:tcPr>
          <w:p w14:paraId="2C66C20F" w14:textId="77777777" w:rsidR="004212D8" w:rsidRDefault="004212D8">
            <w:pPr>
              <w:rPr>
                <w:lang w:val="es-PE"/>
              </w:rPr>
            </w:pPr>
          </w:p>
        </w:tc>
        <w:tc>
          <w:tcPr>
            <w:tcW w:w="2396" w:type="dxa"/>
          </w:tcPr>
          <w:p w14:paraId="7D2F7B88" w14:textId="77777777" w:rsidR="004212D8" w:rsidRDefault="004212D8">
            <w:pPr>
              <w:rPr>
                <w:lang w:val="es-PE"/>
              </w:rPr>
            </w:pPr>
          </w:p>
        </w:tc>
      </w:tr>
    </w:tbl>
    <w:p w14:paraId="01C5B028" w14:textId="1BAD24EB" w:rsidR="004212D8" w:rsidRDefault="00000000">
      <w:pPr>
        <w:rPr>
          <w:lang w:val="es-PE"/>
        </w:rPr>
      </w:pPr>
      <w:r w:rsidRPr="004212D8">
        <w:rPr>
          <w:lang w:val="es-PE"/>
        </w:rPr>
        <w:t>3</w:t>
      </w:r>
      <w:r>
        <w:t>️</w:t>
      </w:r>
      <w:r w:rsidRPr="004212D8">
        <w:rPr>
          <w:lang w:val="es-PE"/>
        </w:rPr>
        <w:t>⃣ Redactamos nuestro reto</w:t>
      </w:r>
      <w:r w:rsidRPr="004212D8">
        <w:rPr>
          <w:lang w:val="es-PE"/>
        </w:rPr>
        <w:br/>
        <w:t xml:space="preserve">   - Usen la estructura:   "¿Cómo podríamos [acción que busca solución] para [grupo de personas beneficiarias] en [contexto específico] de manera que [valor o impacto esperado]?"  </w:t>
      </w:r>
      <w:r w:rsidRPr="004212D8">
        <w:rPr>
          <w:lang w:val="es-PE"/>
        </w:rPr>
        <w:br/>
      </w:r>
    </w:p>
    <w:tbl>
      <w:tblPr>
        <w:tblStyle w:val="Tablaconcuadrcula"/>
        <w:tblW w:w="9718" w:type="dxa"/>
        <w:tblInd w:w="535" w:type="dxa"/>
        <w:tblLook w:val="04A0" w:firstRow="1" w:lastRow="0" w:firstColumn="1" w:lastColumn="0" w:noHBand="0" w:noVBand="1"/>
      </w:tblPr>
      <w:tblGrid>
        <w:gridCol w:w="2429"/>
        <w:gridCol w:w="2428"/>
        <w:gridCol w:w="2432"/>
        <w:gridCol w:w="2429"/>
      </w:tblGrid>
      <w:tr w:rsidR="004212D8" w14:paraId="706AF528" w14:textId="77777777" w:rsidTr="00446759">
        <w:trPr>
          <w:trHeight w:val="555"/>
        </w:trPr>
        <w:tc>
          <w:tcPr>
            <w:tcW w:w="2429" w:type="dxa"/>
            <w:shd w:val="clear" w:color="auto" w:fill="DBE5F1" w:themeFill="accent1" w:themeFillTint="33"/>
          </w:tcPr>
          <w:p w14:paraId="4C673FDA" w14:textId="6367D0BD" w:rsidR="004212D8" w:rsidRDefault="00673B6C" w:rsidP="009F0AF2">
            <w:pPr>
              <w:jc w:val="center"/>
              <w:rPr>
                <w:lang w:val="es-PE"/>
              </w:rPr>
            </w:pPr>
            <w:r>
              <w:rPr>
                <w:lang w:val="es-PE"/>
              </w:rPr>
              <w:lastRenderedPageBreak/>
              <w:t>Pregunta inicial general</w:t>
            </w:r>
          </w:p>
        </w:tc>
        <w:tc>
          <w:tcPr>
            <w:tcW w:w="2428" w:type="dxa"/>
            <w:shd w:val="clear" w:color="auto" w:fill="DBE5F1" w:themeFill="accent1" w:themeFillTint="33"/>
          </w:tcPr>
          <w:p w14:paraId="30097D3E" w14:textId="6CAA5E66" w:rsidR="004212D8" w:rsidRDefault="00673B6C" w:rsidP="009F0AF2">
            <w:pPr>
              <w:jc w:val="center"/>
              <w:rPr>
                <w:lang w:val="es-PE"/>
              </w:rPr>
            </w:pPr>
            <w:r>
              <w:rPr>
                <w:lang w:val="es-PE"/>
              </w:rPr>
              <w:t>Usuarios y contexto</w:t>
            </w:r>
          </w:p>
        </w:tc>
        <w:tc>
          <w:tcPr>
            <w:tcW w:w="2432" w:type="dxa"/>
            <w:shd w:val="clear" w:color="auto" w:fill="DBE5F1" w:themeFill="accent1" w:themeFillTint="33"/>
          </w:tcPr>
          <w:p w14:paraId="77166E57" w14:textId="1C1EEC74" w:rsidR="004212D8" w:rsidRDefault="00673B6C" w:rsidP="009F0AF2">
            <w:pPr>
              <w:jc w:val="center"/>
              <w:rPr>
                <w:lang w:val="es-PE"/>
              </w:rPr>
            </w:pPr>
            <w:r>
              <w:rPr>
                <w:lang w:val="es-PE"/>
              </w:rPr>
              <w:t>Necesidad o problema</w:t>
            </w:r>
          </w:p>
        </w:tc>
        <w:tc>
          <w:tcPr>
            <w:tcW w:w="2429" w:type="dxa"/>
            <w:shd w:val="clear" w:color="auto" w:fill="DBE5F1" w:themeFill="accent1" w:themeFillTint="33"/>
          </w:tcPr>
          <w:p w14:paraId="3293F000" w14:textId="0ADB5A2B" w:rsidR="004212D8" w:rsidRDefault="009F0AF2" w:rsidP="009F0AF2">
            <w:pPr>
              <w:jc w:val="center"/>
              <w:rPr>
                <w:lang w:val="es-PE"/>
              </w:rPr>
            </w:pPr>
            <w:r>
              <w:rPr>
                <w:lang w:val="es-PE"/>
              </w:rPr>
              <w:t>Valor o impacto esperado</w:t>
            </w:r>
          </w:p>
        </w:tc>
      </w:tr>
      <w:tr w:rsidR="004212D8" w14:paraId="4B287346" w14:textId="77777777" w:rsidTr="00446759">
        <w:trPr>
          <w:trHeight w:val="1122"/>
        </w:trPr>
        <w:tc>
          <w:tcPr>
            <w:tcW w:w="2429" w:type="dxa"/>
            <w:shd w:val="clear" w:color="auto" w:fill="FFFFFF" w:themeFill="background1"/>
          </w:tcPr>
          <w:p w14:paraId="04A588FE" w14:textId="77777777" w:rsidR="004212D8" w:rsidRDefault="004212D8" w:rsidP="009F0AF2">
            <w:pPr>
              <w:shd w:val="clear" w:color="auto" w:fill="FFFFFF" w:themeFill="background1"/>
              <w:jc w:val="center"/>
              <w:rPr>
                <w:lang w:val="es-PE"/>
              </w:rPr>
            </w:pPr>
          </w:p>
          <w:p w14:paraId="5953B1C4" w14:textId="77777777" w:rsidR="004212D8" w:rsidRDefault="004212D8" w:rsidP="009F0AF2">
            <w:pPr>
              <w:shd w:val="clear" w:color="auto" w:fill="FFFFFF" w:themeFill="background1"/>
              <w:jc w:val="center"/>
              <w:rPr>
                <w:lang w:val="es-PE"/>
              </w:rPr>
            </w:pPr>
          </w:p>
          <w:p w14:paraId="6A456F1D" w14:textId="77777777" w:rsidR="001D1FB9" w:rsidRDefault="001D1FB9" w:rsidP="009F0AF2">
            <w:pPr>
              <w:shd w:val="clear" w:color="auto" w:fill="FFFFFF" w:themeFill="background1"/>
              <w:jc w:val="center"/>
              <w:rPr>
                <w:lang w:val="es-PE"/>
              </w:rPr>
            </w:pPr>
          </w:p>
          <w:p w14:paraId="524BF278" w14:textId="77777777" w:rsidR="004212D8" w:rsidRDefault="004212D8" w:rsidP="009F0AF2">
            <w:pPr>
              <w:shd w:val="clear" w:color="auto" w:fill="FFFFFF" w:themeFill="background1"/>
              <w:jc w:val="center"/>
              <w:rPr>
                <w:lang w:val="es-PE"/>
              </w:rPr>
            </w:pPr>
          </w:p>
        </w:tc>
        <w:tc>
          <w:tcPr>
            <w:tcW w:w="2428" w:type="dxa"/>
            <w:shd w:val="clear" w:color="auto" w:fill="FFFFFF" w:themeFill="background1"/>
          </w:tcPr>
          <w:p w14:paraId="069033C3" w14:textId="77777777" w:rsidR="004212D8" w:rsidRDefault="004212D8" w:rsidP="009F0AF2">
            <w:pPr>
              <w:shd w:val="clear" w:color="auto" w:fill="FFFFFF" w:themeFill="background1"/>
              <w:jc w:val="center"/>
              <w:rPr>
                <w:lang w:val="es-PE"/>
              </w:rPr>
            </w:pPr>
          </w:p>
          <w:p w14:paraId="5A1B748A" w14:textId="77777777" w:rsidR="001D1FB9" w:rsidRDefault="001D1FB9" w:rsidP="009F0AF2">
            <w:pPr>
              <w:shd w:val="clear" w:color="auto" w:fill="FFFFFF" w:themeFill="background1"/>
              <w:jc w:val="center"/>
              <w:rPr>
                <w:lang w:val="es-PE"/>
              </w:rPr>
            </w:pPr>
          </w:p>
          <w:p w14:paraId="46A1D802" w14:textId="77777777" w:rsidR="001D1FB9" w:rsidRDefault="001D1FB9" w:rsidP="009F0AF2">
            <w:pPr>
              <w:shd w:val="clear" w:color="auto" w:fill="FFFFFF" w:themeFill="background1"/>
              <w:jc w:val="center"/>
              <w:rPr>
                <w:lang w:val="es-PE"/>
              </w:rPr>
            </w:pPr>
          </w:p>
        </w:tc>
        <w:tc>
          <w:tcPr>
            <w:tcW w:w="2432" w:type="dxa"/>
            <w:shd w:val="clear" w:color="auto" w:fill="FFFFFF" w:themeFill="background1"/>
          </w:tcPr>
          <w:p w14:paraId="49E8AC94" w14:textId="77777777" w:rsidR="004212D8" w:rsidRDefault="004212D8" w:rsidP="009F0AF2">
            <w:pPr>
              <w:shd w:val="clear" w:color="auto" w:fill="FFFFFF" w:themeFill="background1"/>
              <w:jc w:val="center"/>
              <w:rPr>
                <w:lang w:val="es-PE"/>
              </w:rPr>
            </w:pPr>
          </w:p>
        </w:tc>
        <w:tc>
          <w:tcPr>
            <w:tcW w:w="2429" w:type="dxa"/>
            <w:shd w:val="clear" w:color="auto" w:fill="FFFFFF" w:themeFill="background1"/>
          </w:tcPr>
          <w:p w14:paraId="02488DDD" w14:textId="77777777" w:rsidR="004212D8" w:rsidRDefault="004212D8" w:rsidP="009F0AF2">
            <w:pPr>
              <w:shd w:val="clear" w:color="auto" w:fill="FFFFFF" w:themeFill="background1"/>
              <w:jc w:val="center"/>
              <w:rPr>
                <w:lang w:val="es-PE"/>
              </w:rPr>
            </w:pPr>
          </w:p>
          <w:p w14:paraId="7E317A29" w14:textId="77777777" w:rsidR="001D1FB9" w:rsidRDefault="001D1FB9" w:rsidP="009F0AF2">
            <w:pPr>
              <w:shd w:val="clear" w:color="auto" w:fill="FFFFFF" w:themeFill="background1"/>
              <w:jc w:val="center"/>
              <w:rPr>
                <w:lang w:val="es-PE"/>
              </w:rPr>
            </w:pPr>
          </w:p>
        </w:tc>
      </w:tr>
    </w:tbl>
    <w:p w14:paraId="13965DE5" w14:textId="77777777" w:rsidR="001D1FB9" w:rsidRDefault="001D1FB9" w:rsidP="00162670">
      <w:pPr>
        <w:rPr>
          <w:lang w:val="es-PE"/>
        </w:rPr>
      </w:pPr>
    </w:p>
    <w:p w14:paraId="1C0126C0" w14:textId="7BEB7938" w:rsidR="00162670" w:rsidRPr="005557AD" w:rsidRDefault="001D1FB9" w:rsidP="00162670">
      <w:pPr>
        <w:rPr>
          <w:sz w:val="24"/>
          <w:szCs w:val="24"/>
          <w:lang w:val="es-P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F9B645F" wp14:editId="3876F5A8">
            <wp:simplePos x="0" y="0"/>
            <wp:positionH relativeFrom="column">
              <wp:posOffset>4620087</wp:posOffset>
            </wp:positionH>
            <wp:positionV relativeFrom="paragraph">
              <wp:posOffset>80068</wp:posOffset>
            </wp:positionV>
            <wp:extent cx="1811020" cy="1188085"/>
            <wp:effectExtent l="0" t="0" r="0" b="0"/>
            <wp:wrapSquare wrapText="bothSides"/>
            <wp:docPr id="1997367263" name="Imagen 2" descr="Intercambio de participantes entre equi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cambio de participantes entre equipo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020" cy="118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12D8">
        <w:rPr>
          <w:lang w:val="es-PE"/>
        </w:rPr>
        <w:t>4</w:t>
      </w:r>
      <w:r>
        <w:t>️</w:t>
      </w:r>
      <w:r w:rsidRPr="004212D8">
        <w:rPr>
          <w:lang w:val="es-PE"/>
        </w:rPr>
        <w:t xml:space="preserve">⃣ **Compartimos y mejoramos**  </w:t>
      </w:r>
      <w:r w:rsidRPr="004212D8">
        <w:rPr>
          <w:lang w:val="es-PE"/>
        </w:rPr>
        <w:br/>
        <w:t xml:space="preserve">   - Intercambien su reto con otro equipo.  </w:t>
      </w:r>
      <w:r>
        <w:rPr>
          <w:lang w:val="es-PE"/>
        </w:rPr>
        <w:t xml:space="preserve"> </w:t>
      </w:r>
      <w:r w:rsidRPr="004212D8">
        <w:rPr>
          <w:lang w:val="es-PE"/>
        </w:rPr>
        <w:br/>
        <w:t xml:space="preserve">   - Escuchen sugerencias y ajusten el reto si es necesario.  </w:t>
      </w:r>
      <w:r w:rsidRPr="004212D8">
        <w:rPr>
          <w:lang w:val="es-PE"/>
        </w:rPr>
        <w:br/>
      </w:r>
      <w:r w:rsidRPr="004212D8">
        <w:rPr>
          <w:lang w:val="es-PE"/>
        </w:rPr>
        <w:br/>
        <w:t>5</w:t>
      </w:r>
      <w:r>
        <w:t>️</w:t>
      </w:r>
      <w:r w:rsidRPr="004212D8">
        <w:rPr>
          <w:lang w:val="es-PE"/>
        </w:rPr>
        <w:t xml:space="preserve">⃣ **Producto final del día**  </w:t>
      </w:r>
      <w:r w:rsidRPr="004212D8">
        <w:rPr>
          <w:lang w:val="es-PE"/>
        </w:rPr>
        <w:br/>
        <w:t xml:space="preserve">   - Presenten su reto en limpio en la plantilla oficial.  </w:t>
      </w:r>
      <w:r w:rsidRPr="004212D8">
        <w:rPr>
          <w:lang w:val="es-PE"/>
        </w:rPr>
        <w:br/>
      </w:r>
      <w:r w:rsidRPr="009F0AF2">
        <w:rPr>
          <w:color w:val="FF0000"/>
          <w:lang w:val="es-PE"/>
        </w:rPr>
        <w:br/>
      </w:r>
      <w:r w:rsidR="00162670" w:rsidRPr="005557AD">
        <w:rPr>
          <w:rFonts w:ascii="Segoe UI Symbol" w:hAnsi="Segoe UI Symbol" w:cs="Segoe UI Symbol"/>
          <w:sz w:val="24"/>
          <w:szCs w:val="24"/>
        </w:rPr>
        <w:t>🖊</w:t>
      </w:r>
      <w:r w:rsidR="00162670" w:rsidRPr="005557AD">
        <w:rPr>
          <w:sz w:val="24"/>
          <w:szCs w:val="24"/>
          <w:lang w:val="es-PE"/>
        </w:rPr>
        <w:t xml:space="preserve"> </w:t>
      </w:r>
      <w:r w:rsidR="00162670" w:rsidRPr="00FC724A">
        <w:rPr>
          <w:rStyle w:val="Textoennegrita"/>
          <w:sz w:val="24"/>
          <w:szCs w:val="24"/>
          <w:highlight w:val="yellow"/>
          <w:lang w:val="es-PE"/>
        </w:rPr>
        <w:t>Versión final del reto redactado por el equipo:</w:t>
      </w:r>
    </w:p>
    <w:p w14:paraId="733854A3" w14:textId="77777777" w:rsidR="00162670" w:rsidRPr="00280044" w:rsidRDefault="00162670" w:rsidP="00162670">
      <w:pPr>
        <w:rPr>
          <w:lang w:val="es-PE"/>
        </w:rPr>
      </w:pPr>
      <w:r w:rsidRPr="00FD7698">
        <w:rPr>
          <w:b/>
          <w:bCs/>
          <w:color w:val="000000" w:themeColor="text1"/>
          <w:lang w:val="es-PE"/>
        </w:rPr>
        <w:t>¿Cómo podríamos</w:t>
      </w:r>
      <w:r w:rsidRPr="00FD7698">
        <w:rPr>
          <w:color w:val="000000" w:themeColor="text1"/>
          <w:lang w:val="es-PE"/>
        </w:rPr>
        <w:t xml:space="preserve"> </w:t>
      </w:r>
      <w:r w:rsidRPr="00280044">
        <w:rPr>
          <w:lang w:val="es-PE"/>
        </w:rPr>
        <w:t>__________________________________________________________</w:t>
      </w:r>
      <w:r>
        <w:rPr>
          <w:lang w:val="es-PE"/>
        </w:rPr>
        <w:t>________________________</w:t>
      </w:r>
    </w:p>
    <w:p w14:paraId="5313D698" w14:textId="77777777" w:rsidR="00162670" w:rsidRPr="00280044" w:rsidRDefault="00162670" w:rsidP="00162670">
      <w:pPr>
        <w:rPr>
          <w:lang w:val="es-PE"/>
        </w:rPr>
      </w:pPr>
      <w:r w:rsidRPr="00280044">
        <w:rPr>
          <w:lang w:val="es-PE"/>
        </w:rPr>
        <w:t>_________________________________________________________________________</w:t>
      </w:r>
      <w:r>
        <w:rPr>
          <w:lang w:val="es-PE"/>
        </w:rPr>
        <w:t>______________________________</w:t>
      </w:r>
      <w:r w:rsidRPr="00280044">
        <w:rPr>
          <w:lang w:val="es-PE"/>
        </w:rPr>
        <w:t>_?</w:t>
      </w:r>
    </w:p>
    <w:p w14:paraId="3115813E" w14:textId="77777777" w:rsidR="007A5C8F" w:rsidRPr="009F0AF2" w:rsidRDefault="00000000">
      <w:pPr>
        <w:pStyle w:val="Ttulo2"/>
        <w:rPr>
          <w:color w:val="FF0000"/>
          <w:lang w:val="es-PE"/>
        </w:rPr>
      </w:pPr>
      <w:r w:rsidRPr="009F0AF2">
        <w:rPr>
          <w:color w:val="FF0000"/>
        </w:rPr>
        <w:t>💡</w:t>
      </w:r>
      <w:r w:rsidRPr="009F0AF2">
        <w:rPr>
          <w:color w:val="FF0000"/>
          <w:lang w:val="es-PE"/>
        </w:rPr>
        <w:t xml:space="preserve"> Consejos útiles</w:t>
      </w:r>
    </w:p>
    <w:p w14:paraId="20EAB773" w14:textId="32345552" w:rsidR="001D1FB9" w:rsidRDefault="00000000">
      <w:pPr>
        <w:rPr>
          <w:color w:val="FF0000"/>
          <w:lang w:val="es-PE"/>
        </w:rPr>
      </w:pPr>
      <w:r w:rsidRPr="009F0AF2">
        <w:rPr>
          <w:color w:val="FF0000"/>
          <w:lang w:val="es-PE"/>
        </w:rPr>
        <w:t>- Sean claros y específicos.</w:t>
      </w:r>
      <w:r w:rsidRPr="009F0AF2">
        <w:rPr>
          <w:color w:val="FF0000"/>
          <w:lang w:val="es-PE"/>
        </w:rPr>
        <w:br/>
        <w:t>- Piensen siempre en el beneficio para las personas.</w:t>
      </w:r>
      <w:r w:rsidRPr="009F0AF2">
        <w:rPr>
          <w:color w:val="FF0000"/>
          <w:lang w:val="es-PE"/>
        </w:rPr>
        <w:br/>
        <w:t>- Eviten palabras muy técnicas o complicadas.</w:t>
      </w:r>
      <w:r w:rsidRPr="009F0AF2">
        <w:rPr>
          <w:color w:val="FF0000"/>
          <w:lang w:val="es-PE"/>
        </w:rPr>
        <w:br/>
        <w:t>- ¡Un reto bien escrito inspira soluciones creativas!</w:t>
      </w:r>
    </w:p>
    <w:p w14:paraId="678C68C1" w14:textId="3EA505CF" w:rsidR="001D1FB9" w:rsidRPr="00446759" w:rsidRDefault="001D1FB9" w:rsidP="003D2758">
      <w:pPr>
        <w:pStyle w:val="NormalWeb"/>
        <w:contextualSpacing/>
        <w:rPr>
          <w:rFonts w:asciiTheme="minorHAnsi" w:hAnsiTheme="minorHAnsi" w:cstheme="minorHAnsi"/>
          <w:sz w:val="20"/>
          <w:szCs w:val="20"/>
        </w:rPr>
      </w:pPr>
      <w:r w:rsidRPr="00446759">
        <w:rPr>
          <w:rStyle w:val="Textoennegrita"/>
          <w:rFonts w:asciiTheme="minorHAnsi" w:eastAsia="Calibri" w:hAnsiTheme="minorHAnsi" w:cstheme="minorHAnsi"/>
          <w:sz w:val="20"/>
          <w:szCs w:val="20"/>
        </w:rPr>
        <w:t>Respondan las siguientes preguntas de reflexión:</w:t>
      </w:r>
      <w:r w:rsidRPr="0044675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09B93E0" w14:textId="583E4B5A" w:rsidR="001D1FB9" w:rsidRPr="00446759" w:rsidRDefault="001D1FB9" w:rsidP="003D2758">
      <w:pPr>
        <w:pStyle w:val="NormalWeb"/>
        <w:numPr>
          <w:ilvl w:val="0"/>
          <w:numId w:val="11"/>
        </w:numPr>
        <w:contextualSpacing/>
        <w:rPr>
          <w:rFonts w:asciiTheme="minorHAnsi" w:hAnsiTheme="minorHAnsi" w:cstheme="minorHAnsi"/>
          <w:sz w:val="20"/>
          <w:szCs w:val="20"/>
        </w:rPr>
      </w:pPr>
      <w:r w:rsidRPr="00446759">
        <w:rPr>
          <w:rFonts w:asciiTheme="minorHAnsi" w:hAnsiTheme="minorHAnsi" w:cstheme="minorHAnsi"/>
          <w:sz w:val="20"/>
          <w:szCs w:val="20"/>
        </w:rPr>
        <w:t>¿Qué pasos seguimos hoy para convertir un problema en un reto emprendedor? -------------------------</w:t>
      </w:r>
    </w:p>
    <w:p w14:paraId="1F7286C4" w14:textId="1065AF4D" w:rsidR="001D1FB9" w:rsidRPr="00446759" w:rsidRDefault="001D1FB9" w:rsidP="003D2758">
      <w:pPr>
        <w:pStyle w:val="NormalWeb"/>
        <w:ind w:left="720"/>
        <w:contextualSpacing/>
        <w:rPr>
          <w:rFonts w:asciiTheme="minorHAnsi" w:hAnsiTheme="minorHAnsi" w:cstheme="minorHAnsi"/>
          <w:sz w:val="20"/>
          <w:szCs w:val="20"/>
        </w:rPr>
      </w:pPr>
      <w:r w:rsidRPr="00446759">
        <w:rPr>
          <w:rFonts w:asciiTheme="minorHAnsi" w:hAnsiTheme="minorHAnsi" w:cstheme="minorHAnsi"/>
          <w:sz w:val="20"/>
          <w:szCs w:val="20"/>
        </w:rPr>
        <w:t>-----------------------------------------------------------------------------------------------------------------------------------------</w:t>
      </w:r>
    </w:p>
    <w:p w14:paraId="3B84B119" w14:textId="3CA7EF58" w:rsidR="001D1FB9" w:rsidRPr="00446759" w:rsidRDefault="001D1FB9" w:rsidP="003D2758">
      <w:pPr>
        <w:pStyle w:val="NormalWeb"/>
        <w:numPr>
          <w:ilvl w:val="0"/>
          <w:numId w:val="10"/>
        </w:numPr>
        <w:ind w:firstLine="0"/>
        <w:contextualSpacing/>
        <w:rPr>
          <w:rFonts w:asciiTheme="minorHAnsi" w:hAnsiTheme="minorHAnsi" w:cstheme="minorHAnsi"/>
          <w:sz w:val="20"/>
          <w:szCs w:val="20"/>
        </w:rPr>
      </w:pPr>
      <w:r w:rsidRPr="00446759">
        <w:rPr>
          <w:rFonts w:asciiTheme="minorHAnsi" w:hAnsiTheme="minorHAnsi" w:cstheme="minorHAnsi"/>
          <w:sz w:val="20"/>
          <w:szCs w:val="20"/>
        </w:rPr>
        <w:t>¿Cómo nos ayudó la estructura “¿Cómo podríamos…?” a ordenar nuestras ideas? ------------------------</w:t>
      </w:r>
    </w:p>
    <w:p w14:paraId="582EA7CC" w14:textId="3E62B2A9" w:rsidR="001D1FB9" w:rsidRPr="00446759" w:rsidRDefault="001D1FB9" w:rsidP="003D2758">
      <w:pPr>
        <w:pStyle w:val="NormalWeb"/>
        <w:ind w:left="720"/>
        <w:contextualSpacing/>
        <w:rPr>
          <w:rFonts w:asciiTheme="minorHAnsi" w:hAnsiTheme="minorHAnsi" w:cstheme="minorHAnsi"/>
          <w:sz w:val="20"/>
          <w:szCs w:val="20"/>
        </w:rPr>
      </w:pPr>
      <w:r w:rsidRPr="00446759">
        <w:rPr>
          <w:rFonts w:asciiTheme="minorHAnsi" w:hAnsiTheme="minorHAnsi" w:cstheme="minorHAnsi"/>
          <w:sz w:val="20"/>
          <w:szCs w:val="20"/>
        </w:rPr>
        <w:t>----------------------------------------------------------------------------------------------------------------------------------------</w:t>
      </w:r>
      <w:r w:rsidR="003D2758" w:rsidRPr="00446759">
        <w:rPr>
          <w:rFonts w:asciiTheme="minorHAnsi" w:hAnsiTheme="minorHAnsi" w:cstheme="minorHAnsi"/>
          <w:sz w:val="20"/>
          <w:szCs w:val="20"/>
        </w:rPr>
        <w:t>-</w:t>
      </w:r>
    </w:p>
    <w:p w14:paraId="6C8AD2D0" w14:textId="0E86DA7F" w:rsidR="001D1FB9" w:rsidRPr="00446759" w:rsidRDefault="001D1FB9" w:rsidP="003D2758">
      <w:pPr>
        <w:pStyle w:val="NormalWeb"/>
        <w:numPr>
          <w:ilvl w:val="0"/>
          <w:numId w:val="10"/>
        </w:numPr>
        <w:ind w:firstLine="0"/>
        <w:contextualSpacing/>
        <w:rPr>
          <w:rFonts w:asciiTheme="minorHAnsi" w:hAnsiTheme="minorHAnsi" w:cstheme="minorHAnsi"/>
          <w:sz w:val="20"/>
          <w:szCs w:val="20"/>
        </w:rPr>
      </w:pPr>
      <w:r w:rsidRPr="00446759">
        <w:rPr>
          <w:rFonts w:asciiTheme="minorHAnsi" w:hAnsiTheme="minorHAnsi" w:cstheme="minorHAnsi"/>
          <w:sz w:val="20"/>
          <w:szCs w:val="20"/>
        </w:rPr>
        <w:t>¿Cuál fue la parte más difícil de redactar el reto?, ¿Por qué? ---------------------------------------------------</w:t>
      </w:r>
    </w:p>
    <w:p w14:paraId="0D006EC7" w14:textId="1B1856C9" w:rsidR="003D2758" w:rsidRPr="00446759" w:rsidRDefault="003D2758" w:rsidP="003D2758">
      <w:pPr>
        <w:pStyle w:val="NormalWeb"/>
        <w:ind w:left="720"/>
        <w:contextualSpacing/>
        <w:rPr>
          <w:rFonts w:asciiTheme="minorHAnsi" w:hAnsiTheme="minorHAnsi" w:cstheme="minorHAnsi"/>
          <w:sz w:val="20"/>
          <w:szCs w:val="20"/>
        </w:rPr>
      </w:pPr>
      <w:r w:rsidRPr="00446759">
        <w:rPr>
          <w:rFonts w:asciiTheme="minorHAnsi" w:hAnsiTheme="minorHAnsi" w:cstheme="minorHAnsi"/>
          <w:sz w:val="20"/>
          <w:szCs w:val="20"/>
        </w:rPr>
        <w:t>-----------------------------------------------------------------------------------------------------------------------------------------</w:t>
      </w:r>
    </w:p>
    <w:p w14:paraId="24C66163" w14:textId="4F248456" w:rsidR="001D1FB9" w:rsidRPr="00446759" w:rsidRDefault="001D1FB9" w:rsidP="003D2758">
      <w:pPr>
        <w:pStyle w:val="NormalWeb"/>
        <w:numPr>
          <w:ilvl w:val="0"/>
          <w:numId w:val="10"/>
        </w:numPr>
        <w:ind w:firstLine="0"/>
        <w:contextualSpacing/>
        <w:rPr>
          <w:rFonts w:asciiTheme="minorHAnsi" w:hAnsiTheme="minorHAnsi" w:cstheme="minorHAnsi"/>
          <w:sz w:val="20"/>
          <w:szCs w:val="20"/>
        </w:rPr>
      </w:pPr>
      <w:r w:rsidRPr="00446759">
        <w:rPr>
          <w:rFonts w:asciiTheme="minorHAnsi" w:hAnsiTheme="minorHAnsi" w:cstheme="minorHAnsi"/>
          <w:sz w:val="20"/>
          <w:szCs w:val="20"/>
        </w:rPr>
        <w:t xml:space="preserve">¿Qué aprendimos sobre las necesidades reales de nuestra comunidad al formular este </w:t>
      </w:r>
      <w:proofErr w:type="gramStart"/>
      <w:r w:rsidRPr="00446759">
        <w:rPr>
          <w:rFonts w:asciiTheme="minorHAnsi" w:hAnsiTheme="minorHAnsi" w:cstheme="minorHAnsi"/>
          <w:sz w:val="20"/>
          <w:szCs w:val="20"/>
        </w:rPr>
        <w:t>reto?</w:t>
      </w:r>
      <w:r w:rsidR="003D2758" w:rsidRPr="00446759">
        <w:rPr>
          <w:rFonts w:asciiTheme="minorHAnsi" w:hAnsiTheme="minorHAnsi" w:cstheme="minorHAnsi"/>
          <w:sz w:val="20"/>
          <w:szCs w:val="20"/>
        </w:rPr>
        <w:t>-----------</w:t>
      </w:r>
      <w:proofErr w:type="gramEnd"/>
    </w:p>
    <w:p w14:paraId="699228C1" w14:textId="15953C59" w:rsidR="003D2758" w:rsidRPr="00446759" w:rsidRDefault="003D2758" w:rsidP="003D2758">
      <w:pPr>
        <w:pStyle w:val="NormalWeb"/>
        <w:ind w:left="720"/>
        <w:contextualSpacing/>
        <w:rPr>
          <w:rFonts w:asciiTheme="minorHAnsi" w:hAnsiTheme="minorHAnsi" w:cstheme="minorHAnsi"/>
          <w:sz w:val="20"/>
          <w:szCs w:val="20"/>
        </w:rPr>
      </w:pPr>
      <w:r w:rsidRPr="00446759">
        <w:rPr>
          <w:rFonts w:asciiTheme="minorHAnsi" w:hAnsiTheme="minorHAnsi" w:cstheme="minorHAnsi"/>
          <w:sz w:val="20"/>
          <w:szCs w:val="20"/>
        </w:rPr>
        <w:t>----------------------------------------------------------------------------------------------------------------------------------------</w:t>
      </w:r>
    </w:p>
    <w:p w14:paraId="47CBDB2B" w14:textId="562409E7" w:rsidR="001D1FB9" w:rsidRPr="00446759" w:rsidRDefault="001D1FB9" w:rsidP="003D2758">
      <w:pPr>
        <w:pStyle w:val="NormalWeb"/>
        <w:numPr>
          <w:ilvl w:val="0"/>
          <w:numId w:val="10"/>
        </w:numPr>
        <w:ind w:firstLine="0"/>
        <w:contextualSpacing/>
        <w:rPr>
          <w:rFonts w:asciiTheme="minorHAnsi" w:hAnsiTheme="minorHAnsi" w:cstheme="minorHAnsi"/>
          <w:sz w:val="20"/>
          <w:szCs w:val="20"/>
        </w:rPr>
      </w:pPr>
      <w:r w:rsidRPr="00446759">
        <w:rPr>
          <w:rFonts w:asciiTheme="minorHAnsi" w:hAnsiTheme="minorHAnsi" w:cstheme="minorHAnsi"/>
          <w:sz w:val="20"/>
          <w:szCs w:val="20"/>
        </w:rPr>
        <w:t xml:space="preserve">¿Cómo creemos que este reto podría motivar a otras personas a buscar soluciones </w:t>
      </w:r>
      <w:proofErr w:type="gramStart"/>
      <w:r w:rsidRPr="00446759">
        <w:rPr>
          <w:rFonts w:asciiTheme="minorHAnsi" w:hAnsiTheme="minorHAnsi" w:cstheme="minorHAnsi"/>
          <w:sz w:val="20"/>
          <w:szCs w:val="20"/>
        </w:rPr>
        <w:t>creativas?</w:t>
      </w:r>
      <w:r w:rsidR="003D2758" w:rsidRPr="00446759">
        <w:rPr>
          <w:rFonts w:asciiTheme="minorHAnsi" w:hAnsiTheme="minorHAnsi" w:cstheme="minorHAnsi"/>
          <w:sz w:val="20"/>
          <w:szCs w:val="20"/>
        </w:rPr>
        <w:t>---------</w:t>
      </w:r>
      <w:proofErr w:type="gramEnd"/>
    </w:p>
    <w:p w14:paraId="7DD7AEDC" w14:textId="13B8D4D4" w:rsidR="003D2758" w:rsidRPr="00446759" w:rsidRDefault="003D2758" w:rsidP="003D2758">
      <w:pPr>
        <w:pStyle w:val="NormalWeb"/>
        <w:ind w:left="720"/>
        <w:contextualSpacing/>
        <w:rPr>
          <w:rFonts w:asciiTheme="minorHAnsi" w:hAnsiTheme="minorHAnsi" w:cstheme="minorHAnsi"/>
          <w:sz w:val="20"/>
          <w:szCs w:val="20"/>
        </w:rPr>
      </w:pPr>
      <w:r w:rsidRPr="00446759">
        <w:rPr>
          <w:rFonts w:asciiTheme="minorHAnsi" w:hAnsiTheme="minorHAnsi" w:cstheme="minorHAnsi"/>
          <w:sz w:val="20"/>
          <w:szCs w:val="20"/>
        </w:rPr>
        <w:t>-----------------------------------------------------------------------------------------------------------------------------------------</w:t>
      </w:r>
    </w:p>
    <w:p w14:paraId="72A3CB8C" w14:textId="244B94EF" w:rsidR="001D1FB9" w:rsidRPr="00446759" w:rsidRDefault="001D1FB9" w:rsidP="003D2758">
      <w:pPr>
        <w:pStyle w:val="NormalWeb"/>
        <w:numPr>
          <w:ilvl w:val="0"/>
          <w:numId w:val="10"/>
        </w:numPr>
        <w:ind w:firstLine="0"/>
        <w:contextualSpacing/>
        <w:rPr>
          <w:rFonts w:asciiTheme="minorHAnsi" w:hAnsiTheme="minorHAnsi" w:cstheme="minorHAnsi"/>
          <w:sz w:val="20"/>
          <w:szCs w:val="20"/>
        </w:rPr>
      </w:pPr>
      <w:r w:rsidRPr="00446759">
        <w:rPr>
          <w:rFonts w:asciiTheme="minorHAnsi" w:hAnsiTheme="minorHAnsi" w:cstheme="minorHAnsi"/>
          <w:sz w:val="20"/>
          <w:szCs w:val="20"/>
        </w:rPr>
        <w:t>¿Qué habilidades usamos hoy que podrían servirnos en otros aspectos de la vida o en el futuro laboral?</w:t>
      </w:r>
      <w:r w:rsidR="003D2758" w:rsidRPr="00446759">
        <w:rPr>
          <w:rFonts w:asciiTheme="minorHAnsi" w:hAnsiTheme="minorHAnsi" w:cstheme="minorHAnsi"/>
          <w:sz w:val="20"/>
          <w:szCs w:val="20"/>
        </w:rPr>
        <w:t xml:space="preserve"> -----------------------------------------------------------------------------------------------------------------------------</w:t>
      </w:r>
    </w:p>
    <w:p w14:paraId="7E1AE75D" w14:textId="158A160C" w:rsidR="003D2758" w:rsidRPr="00446759" w:rsidRDefault="00446759" w:rsidP="003D2758">
      <w:pPr>
        <w:pStyle w:val="NormalWeb"/>
        <w:ind w:left="720"/>
        <w:contextualSpacing/>
        <w:rPr>
          <w:rFonts w:asciiTheme="minorHAnsi" w:hAnsiTheme="minorHAnsi" w:cstheme="minorHAnsi"/>
          <w:sz w:val="20"/>
          <w:szCs w:val="20"/>
        </w:rPr>
      </w:pPr>
      <w:r w:rsidRPr="00446759"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1D75ADFD" wp14:editId="62FC4DBC">
            <wp:simplePos x="0" y="0"/>
            <wp:positionH relativeFrom="column">
              <wp:posOffset>4938395</wp:posOffset>
            </wp:positionH>
            <wp:positionV relativeFrom="paragraph">
              <wp:posOffset>278765</wp:posOffset>
            </wp:positionV>
            <wp:extent cx="1084580" cy="734060"/>
            <wp:effectExtent l="0" t="0" r="1270" b="8890"/>
            <wp:wrapSquare wrapText="bothSides"/>
            <wp:docPr id="420809631" name="Imagen 3" descr="3 pasos esenciales para generar ideas en tu empresa - Alto Niv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 pasos esenciales para generar ideas en tu empresa - Alto Nive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633B8E" w14:textId="77777777" w:rsidR="003D2758" w:rsidRPr="00446759" w:rsidRDefault="003D2758" w:rsidP="001D1FB9">
      <w:pPr>
        <w:pStyle w:val="NormalWeb"/>
        <w:numPr>
          <w:ilvl w:val="0"/>
          <w:numId w:val="10"/>
        </w:numPr>
        <w:rPr>
          <w:rStyle w:val="Textoennegrita"/>
          <w:rFonts w:asciiTheme="minorHAnsi" w:eastAsia="Calibri" w:hAnsiTheme="minorHAnsi" w:cstheme="minorHAnsi"/>
          <w:sz w:val="20"/>
          <w:szCs w:val="20"/>
        </w:rPr>
        <w:sectPr w:rsidR="003D2758" w:rsidRPr="00446759" w:rsidSect="001D1FB9">
          <w:headerReference w:type="default" r:id="rId11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0C4AC47" w14:textId="2B43F77C" w:rsidR="001D1FB9" w:rsidRPr="00446759" w:rsidRDefault="00446759" w:rsidP="003D2758">
      <w:pPr>
        <w:pStyle w:val="NormalWeb"/>
        <w:numPr>
          <w:ilvl w:val="0"/>
          <w:numId w:val="10"/>
        </w:numPr>
        <w:rPr>
          <w:rFonts w:asciiTheme="minorHAnsi" w:hAnsiTheme="minorHAnsi" w:cstheme="minorHAnsi"/>
          <w:sz w:val="20"/>
          <w:szCs w:val="20"/>
        </w:rPr>
      </w:pPr>
      <w:r w:rsidRPr="00446759">
        <w:rPr>
          <w:noProof/>
          <w:color w:val="FF0000"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2FAC37F6" wp14:editId="4BD7D521">
            <wp:simplePos x="0" y="0"/>
            <wp:positionH relativeFrom="column">
              <wp:align>right</wp:align>
            </wp:positionH>
            <wp:positionV relativeFrom="paragraph">
              <wp:posOffset>39658</wp:posOffset>
            </wp:positionV>
            <wp:extent cx="1198245" cy="852805"/>
            <wp:effectExtent l="0" t="0" r="1905" b="4445"/>
            <wp:wrapSquare wrapText="bothSides"/>
            <wp:docPr id="181016646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16" t="12844" r="12253" b="6024"/>
                    <a:stretch/>
                  </pic:blipFill>
                  <pic:spPr bwMode="auto">
                    <a:xfrm>
                      <a:off x="0" y="0"/>
                      <a:ext cx="1198245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1FB9" w:rsidRPr="00446759">
        <w:rPr>
          <w:rStyle w:val="Textoennegrita"/>
          <w:rFonts w:asciiTheme="minorHAnsi" w:eastAsia="Calibri" w:hAnsiTheme="minorHAnsi" w:cstheme="minorHAnsi"/>
          <w:sz w:val="20"/>
          <w:szCs w:val="20"/>
        </w:rPr>
        <w:t>Proyección:</w:t>
      </w:r>
      <w:r w:rsidR="001D1FB9" w:rsidRPr="00446759">
        <w:rPr>
          <w:rFonts w:asciiTheme="minorHAnsi" w:hAnsiTheme="minorHAnsi" w:cstheme="minorHAnsi"/>
          <w:sz w:val="20"/>
          <w:szCs w:val="20"/>
        </w:rPr>
        <w:t xml:space="preserve">  </w:t>
      </w:r>
      <w:r w:rsidR="003D2758" w:rsidRPr="00446759">
        <w:rPr>
          <w:rFonts w:asciiTheme="minorHAnsi" w:hAnsiTheme="minorHAnsi" w:cstheme="minorHAnsi"/>
          <w:sz w:val="20"/>
          <w:szCs w:val="20"/>
        </w:rPr>
        <w:t>E</w:t>
      </w:r>
      <w:r w:rsidR="001D1FB9" w:rsidRPr="00446759">
        <w:rPr>
          <w:rFonts w:asciiTheme="minorHAnsi" w:hAnsiTheme="minorHAnsi" w:cstheme="minorHAnsi"/>
          <w:sz w:val="20"/>
          <w:szCs w:val="20"/>
        </w:rPr>
        <w:t>n la siguiente sesión empezar</w:t>
      </w:r>
      <w:r w:rsidR="003D2758" w:rsidRPr="00446759">
        <w:rPr>
          <w:rFonts w:asciiTheme="minorHAnsi" w:hAnsiTheme="minorHAnsi" w:cstheme="minorHAnsi"/>
          <w:sz w:val="20"/>
          <w:szCs w:val="20"/>
        </w:rPr>
        <w:t>emos</w:t>
      </w:r>
      <w:r w:rsidR="001D1FB9" w:rsidRPr="00446759">
        <w:rPr>
          <w:rFonts w:asciiTheme="minorHAnsi" w:hAnsiTheme="minorHAnsi" w:cstheme="minorHAnsi"/>
          <w:sz w:val="20"/>
          <w:szCs w:val="20"/>
        </w:rPr>
        <w:t xml:space="preserve"> a generar ideas creativas para responder a este reto.</w:t>
      </w:r>
    </w:p>
    <w:p w14:paraId="07F09C44" w14:textId="0B429CE8" w:rsidR="003D2758" w:rsidRPr="00446759" w:rsidRDefault="00446759">
      <w:pPr>
        <w:rPr>
          <w:color w:val="FF0000"/>
          <w:sz w:val="20"/>
          <w:szCs w:val="20"/>
          <w:lang w:val="es-PE"/>
        </w:rPr>
        <w:sectPr w:rsidR="003D2758" w:rsidRPr="00446759" w:rsidSect="003D2758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446759">
        <w:rPr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1856B0" wp14:editId="3136B3EA">
                <wp:simplePos x="0" y="0"/>
                <wp:positionH relativeFrom="column">
                  <wp:posOffset>13277</wp:posOffset>
                </wp:positionH>
                <wp:positionV relativeFrom="paragraph">
                  <wp:posOffset>333433</wp:posOffset>
                </wp:positionV>
                <wp:extent cx="609600" cy="443230"/>
                <wp:effectExtent l="57150" t="38100" r="57150" b="90170"/>
                <wp:wrapNone/>
                <wp:docPr id="1050085405" name="Flecha: a la derecha con ban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443230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3F2A15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Flecha: a la derecha con bandas 5" o:spid="_x0000_s1026" type="#_x0000_t93" style="position:absolute;margin-left:1.05pt;margin-top:26.25pt;width:48pt;height:34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rytTgIAAPwEAAAOAAAAZHJzL2Uyb0RvYy54bWysVNtqGzEQfS/0H4Tem/WtbmKyDiYhpWAS&#10;E6fkWdZKXoFWo45kr92v70i21yENBEpftBrN/cyZvb7ZNZZtFQYDruT9ix5nykmojFuX/Ofz/ZdL&#10;zkIUrhIWnCr5XgV+M/386br1EzWAGmylkFEQFyatL3kdo58URZC1akS4AK8cKTVgIyKJuC4qFC1F&#10;b2wx6PXGRQtYeQSpQqDXu4OST3N8rZWMj1oHFZktOdUW84n5XKWzmF6LyRqFr408liH+oYpGGEdJ&#10;u1B3Igq2QfNXqMZIhAA6XkhoCtDaSJV7oG76vTfdLGvhVe6FwAm+gyn8v7DyYbv0CyQYWh8mga6p&#10;i53GJn2pPrbLYO07sNQuMkmP497VuEeQSlKNRsPBMINZnJ09hvhdQcPSpeQhovGqejLrOs4Qoc14&#10;ie08RMpOfid7Es615FvcW5XKse5JaWYqyt7P3pkm6tYi2woasJBSudhPQ6V42Tq5aWNt5zj82PFo&#10;n1xVplDnPPjYufPImcHFzrkxDvC9ALYrWR/sTwgc+k4QrKDaL5AhHAgcvLw3hOpchLgQSIylQdAW&#10;xkc6tIW25HC8cVYD/n7vPdkTkUjLWUsbQCP6tRGoOLM/HFHsqj8apZXJwujrtwEJ+Fqzeq1xm+YW&#10;aAZ92ncv8zXZR3u6aoTmhZZ1lrKSSjhJuUsuI56E23jYTFp3qWazbEZr4kWcu6WXp6knojzvXgT6&#10;I7UicfIBTtsiJm9IdbBN83Aw20TQJjPujOsRb1qxTJzj7yDt8Gs5W51/WtM/AAAA//8DAFBLAwQU&#10;AAYACAAAACEARqRXadsAAAAHAQAADwAAAGRycy9kb3ducmV2LnhtbEyOwU7DMBBE70j8g7VI3KgT&#10;o6A2xKmqSJxAFaRwd+MljojtyHbbtF/PcqLH0TzNvGo925EdMcTBOwn5IgOGrvN6cL2Ez93LwxJY&#10;TMppNXqHEs4YYV3f3lSq1P7kPvDYpp7RiIulkmBSmkrOY2fQqrjwEzrqvn2wKlEMPddBnWjcjlxk&#10;2RO3anD0YNSEjcHupz1YCduvpjG5fl29Z2/tJoViaHaXs5T3d/PmGVjCOf3D8KdP6lCT094fnI5s&#10;lCByAiUUogBG9WpJeU+YEI/A64pf+9e/AAAA//8DAFBLAQItABQABgAIAAAAIQC2gziS/gAAAOEB&#10;AAATAAAAAAAAAAAAAAAAAAAAAABbQ29udGVudF9UeXBlc10ueG1sUEsBAi0AFAAGAAgAAAAhADj9&#10;If/WAAAAlAEAAAsAAAAAAAAAAAAAAAAALwEAAF9yZWxzLy5yZWxzUEsBAi0AFAAGAAgAAAAhANn2&#10;vK1OAgAA/AQAAA4AAAAAAAAAAAAAAAAALgIAAGRycy9lMm9Eb2MueG1sUEsBAi0AFAAGAAgAAAAh&#10;AEakV2nbAAAABwEAAA8AAAAAAAAAAAAAAAAAqAQAAGRycy9kb3ducmV2LnhtbFBLBQYAAAAABAAE&#10;APMAAACwBQAAAAA=&#10;" adj="13748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Pr="00446759">
        <w:rPr>
          <w:color w:val="FF0000"/>
          <w:sz w:val="20"/>
          <w:szCs w:val="20"/>
          <w:lang w:val="es-PE"/>
        </w:rPr>
        <w:br/>
      </w:r>
    </w:p>
    <w:p w14:paraId="210BE26B" w14:textId="4FE41A3D" w:rsidR="007A5C8F" w:rsidRPr="00446759" w:rsidRDefault="007A5C8F">
      <w:pPr>
        <w:rPr>
          <w:color w:val="FF0000"/>
          <w:sz w:val="20"/>
          <w:szCs w:val="20"/>
          <w:lang w:val="es-PE"/>
        </w:rPr>
      </w:pPr>
    </w:p>
    <w:sectPr w:rsidR="007A5C8F" w:rsidRPr="00446759" w:rsidSect="003D2758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8E203" w14:textId="77777777" w:rsidR="00C5276A" w:rsidRDefault="00C5276A" w:rsidP="004212D8">
      <w:pPr>
        <w:spacing w:after="0" w:line="240" w:lineRule="auto"/>
      </w:pPr>
      <w:r>
        <w:separator/>
      </w:r>
    </w:p>
  </w:endnote>
  <w:endnote w:type="continuationSeparator" w:id="0">
    <w:p w14:paraId="58CCCC76" w14:textId="77777777" w:rsidR="00C5276A" w:rsidRDefault="00C5276A" w:rsidP="00421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9FC5F" w14:textId="77777777" w:rsidR="00C5276A" w:rsidRDefault="00C5276A" w:rsidP="004212D8">
      <w:pPr>
        <w:spacing w:after="0" w:line="240" w:lineRule="auto"/>
      </w:pPr>
      <w:r>
        <w:separator/>
      </w:r>
    </w:p>
  </w:footnote>
  <w:footnote w:type="continuationSeparator" w:id="0">
    <w:p w14:paraId="1FED35D2" w14:textId="77777777" w:rsidR="00C5276A" w:rsidRDefault="00C5276A" w:rsidP="00421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6D0D4" w14:textId="223CEB0C" w:rsidR="004212D8" w:rsidRPr="00A14AF5" w:rsidRDefault="00A14AF5" w:rsidP="004212D8">
    <w:pPr>
      <w:tabs>
        <w:tab w:val="left" w:pos="0"/>
        <w:tab w:val="center" w:pos="4299"/>
        <w:tab w:val="left" w:pos="7910"/>
      </w:tabs>
      <w:spacing w:after="0" w:line="240" w:lineRule="auto"/>
      <w:ind w:right="-2" w:hanging="3"/>
      <w:jc w:val="center"/>
      <w:rPr>
        <w:lang w:val="pt-BR"/>
      </w:rPr>
    </w:pPr>
    <w:r w:rsidRPr="00A14AF5">
      <w:rPr>
        <w:rFonts w:ascii="Berlin Sans FB Demi" w:hAnsi="Berlin Sans FB Demi" w:cs="Courier New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2B9656F0" wp14:editId="69C6F3DA">
          <wp:simplePos x="0" y="0"/>
          <wp:positionH relativeFrom="margin">
            <wp:posOffset>275590</wp:posOffset>
          </wp:positionH>
          <wp:positionV relativeFrom="paragraph">
            <wp:posOffset>-179705</wp:posOffset>
          </wp:positionV>
          <wp:extent cx="520700" cy="548640"/>
          <wp:effectExtent l="0" t="0" r="0" b="3810"/>
          <wp:wrapSquare wrapText="bothSides"/>
          <wp:docPr id="11062715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70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4AF5">
      <w:rPr>
        <w:rFonts w:ascii="Berlin Sans FB Demi" w:hAnsi="Berlin Sans FB Demi" w:cs="Courier New"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19ED2183" wp14:editId="03238F4F">
          <wp:simplePos x="0" y="0"/>
          <wp:positionH relativeFrom="column">
            <wp:posOffset>5847080</wp:posOffset>
          </wp:positionH>
          <wp:positionV relativeFrom="paragraph">
            <wp:posOffset>-123190</wp:posOffset>
          </wp:positionV>
          <wp:extent cx="495300" cy="488950"/>
          <wp:effectExtent l="0" t="0" r="0" b="6350"/>
          <wp:wrapSquare wrapText="bothSides"/>
          <wp:docPr id="125352159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88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2D8" w:rsidRPr="00A14AF5">
      <w:rPr>
        <w:rFonts w:ascii="Bookman Old Style" w:hAnsi="Bookman Old Style" w:cs="Courier New"/>
        <w:b/>
        <w:spacing w:val="-20"/>
        <w:lang w:val="pt-BR"/>
      </w:rPr>
      <w:t>INSTITUCION EDUCATIVA “JUSTO BARRIONUEVO ALVAREZ”</w:t>
    </w:r>
  </w:p>
  <w:p w14:paraId="67C647F4" w14:textId="77777777" w:rsidR="004212D8" w:rsidRPr="00A14AF5" w:rsidRDefault="004212D8" w:rsidP="004212D8">
    <w:pPr>
      <w:pStyle w:val="Encabezado"/>
      <w:jc w:val="center"/>
      <w:rPr>
        <w:lang w:val="es-PE"/>
      </w:rPr>
    </w:pPr>
    <w:r w:rsidRPr="00A14AF5">
      <w:rPr>
        <w:lang w:val="es-PE"/>
      </w:rPr>
      <w:t>Área: Educación para el Trabajo</w:t>
    </w:r>
  </w:p>
  <w:p w14:paraId="3CC34E0F" w14:textId="77777777" w:rsidR="004212D8" w:rsidRPr="00A14AF5" w:rsidRDefault="004212D8" w:rsidP="004212D8">
    <w:pPr>
      <w:pStyle w:val="Encabezado"/>
      <w:jc w:val="center"/>
      <w:rPr>
        <w:lang w:val="es-PE"/>
      </w:rPr>
    </w:pPr>
    <w:r w:rsidRPr="00A14AF5">
      <w:rPr>
        <w:lang w:val="es-PE"/>
      </w:rPr>
      <w:t>Docente: Lic. Roxana Achahuanco Aedo</w:t>
    </w:r>
  </w:p>
  <w:p w14:paraId="106EB888" w14:textId="162E49C0" w:rsidR="004212D8" w:rsidRPr="00A14AF5" w:rsidRDefault="00A14AF5" w:rsidP="004212D8">
    <w:pPr>
      <w:pStyle w:val="Encabezado"/>
      <w:rPr>
        <w:sz w:val="28"/>
        <w:szCs w:val="28"/>
      </w:rPr>
    </w:pPr>
    <w:r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D011A3" wp14:editId="0A66169F">
              <wp:simplePos x="0" y="0"/>
              <wp:positionH relativeFrom="column">
                <wp:posOffset>15240</wp:posOffset>
              </wp:positionH>
              <wp:positionV relativeFrom="paragraph">
                <wp:posOffset>72390</wp:posOffset>
              </wp:positionV>
              <wp:extent cx="6964680" cy="38100"/>
              <wp:effectExtent l="38100" t="38100" r="64770" b="95250"/>
              <wp:wrapNone/>
              <wp:docPr id="1136996409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64680" cy="3810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AC6D951" id="Conector recto 1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5.7pt" to="549.6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l9arAEAAKIDAAAOAAAAZHJzL2Uyb0RvYy54bWysU8tu2zAQvAfoPxC8x5KdwnAEyzkkSC9F&#10;GzRp7wy1tAjwBZK15L/vcmUrRVs0QJALwcfO7M7scnszWsMOEJP2ruXLRc0ZOOk77fYt//50f7nh&#10;LGXhOmG8g5YfIfGb3YeL7RAaWPnemw4iQxKXmiG0vM85NFWVZA9WpIUP4PBR+WhFxmPcV10UA7Jb&#10;U63qel0NPnYhegkp4e3d9Mh3xK8UyPxVqQSZmZZjbZnWSOtzWavdVjT7KEKv5akM8YYqrNAOk85U&#10;dyIL9jPqv6isltEnr/JCelt5pbQE0oBqlvUfah57EYC0oDkpzDal96OVXw637iGiDUNITQoPsagY&#10;VbRMGR1+YE9JF1bKRrLtONsGY2YSL9fX64/rDbor8e1qs6zJ1mqiKXQhpvwJvGVl03KjXVElGnH4&#10;nDKmxtBzCB5eCqFdPhoowcZ9A8V0hwlXhKYZgVsT2UFgd4WU4PKydBT5KLrAlDZmBtavA0/xBQo0&#10;PzN4MuK/WWcEZfYuz2CrnY//yp7Hc8lqij87MOkuFjz77kgtImtwEEjhaWjLpP1+JvjL19r9AgAA&#10;//8DAFBLAwQUAAYACAAAACEAm14h090AAAAIAQAADwAAAGRycy9kb3ducmV2LnhtbEyPzW7CMBCE&#10;75X6DtZW6q04RCgtaRwElWhPPRQq9WriJYmw15FtIPTpu5zKaX9mNPtttRidFScMsfekYDrJQCA1&#10;3vTUKvjerp9eQMSkyWjrCRVcMMKivr+rdGn8mb7wtEmt4BCKpVbQpTSUUsamQ6fjxA9IrO19cDrx&#10;GFppgj5zuLMyz7JCOt0TX+j0gG8dNofN0SkIRby8r38+P1bblBXLfGUG+5uUenwYl68gEo7p3wxX&#10;fEaHmpl2/kgmCqsgn7GR11OuVzmbz3MQO+6eZyDrSt4+UP8BAAD//wMAUEsBAi0AFAAGAAgAAAAh&#10;ALaDOJL+AAAA4QEAABMAAAAAAAAAAAAAAAAAAAAAAFtDb250ZW50X1R5cGVzXS54bWxQSwECLQAU&#10;AAYACAAAACEAOP0h/9YAAACUAQAACwAAAAAAAAAAAAAAAAAvAQAAX3JlbHMvLnJlbHNQSwECLQAU&#10;AAYACAAAACEAHDZfWqwBAACiAwAADgAAAAAAAAAAAAAAAAAuAgAAZHJzL2Uyb0RvYy54bWxQSwEC&#10;LQAUAAYACAAAACEAm14h090AAAAIAQAADwAAAAAAAAAAAAAAAAAGBAAAZHJzL2Rvd25yZXYueG1s&#10;UEsFBgAAAAAEAAQA8wAAABAFAAAAAA==&#10;" strokecolor="#4f81bd [3204]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D1E6217"/>
    <w:multiLevelType w:val="hybridMultilevel"/>
    <w:tmpl w:val="A6F0EE06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9AB102B"/>
    <w:multiLevelType w:val="multilevel"/>
    <w:tmpl w:val="CDD85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800942">
    <w:abstractNumId w:val="8"/>
  </w:num>
  <w:num w:numId="2" w16cid:durableId="1310407322">
    <w:abstractNumId w:val="6"/>
  </w:num>
  <w:num w:numId="3" w16cid:durableId="1639530900">
    <w:abstractNumId w:val="5"/>
  </w:num>
  <w:num w:numId="4" w16cid:durableId="1058355731">
    <w:abstractNumId w:val="4"/>
  </w:num>
  <w:num w:numId="5" w16cid:durableId="973683170">
    <w:abstractNumId w:val="7"/>
  </w:num>
  <w:num w:numId="6" w16cid:durableId="348290150">
    <w:abstractNumId w:val="3"/>
  </w:num>
  <w:num w:numId="7" w16cid:durableId="1931304365">
    <w:abstractNumId w:val="2"/>
  </w:num>
  <w:num w:numId="8" w16cid:durableId="145517203">
    <w:abstractNumId w:val="1"/>
  </w:num>
  <w:num w:numId="9" w16cid:durableId="283317155">
    <w:abstractNumId w:val="0"/>
  </w:num>
  <w:num w:numId="10" w16cid:durableId="485904142">
    <w:abstractNumId w:val="10"/>
  </w:num>
  <w:num w:numId="11" w16cid:durableId="17649125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62670"/>
    <w:rsid w:val="001D1FB9"/>
    <w:rsid w:val="0029639D"/>
    <w:rsid w:val="00326F90"/>
    <w:rsid w:val="003D2758"/>
    <w:rsid w:val="004212D8"/>
    <w:rsid w:val="00446759"/>
    <w:rsid w:val="00673B6C"/>
    <w:rsid w:val="007A5C8F"/>
    <w:rsid w:val="008D4296"/>
    <w:rsid w:val="008E3A4A"/>
    <w:rsid w:val="009E38C7"/>
    <w:rsid w:val="009F0AF2"/>
    <w:rsid w:val="00A14AF5"/>
    <w:rsid w:val="00AA1D8D"/>
    <w:rsid w:val="00B47730"/>
    <w:rsid w:val="00C5276A"/>
    <w:rsid w:val="00CB0664"/>
    <w:rsid w:val="00E31FE0"/>
    <w:rsid w:val="00EA2EF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060386AE"/>
  <w14:defaultImageDpi w14:val="300"/>
  <w15:docId w15:val="{DB1B925E-2D41-4BA1-8FFA-7477D2D89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FB9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1D1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566</Words>
  <Characters>3118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3677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roxana achahuanco</cp:lastModifiedBy>
  <cp:revision>6</cp:revision>
  <cp:lastPrinted>2025-08-12T03:24:00Z</cp:lastPrinted>
  <dcterms:created xsi:type="dcterms:W3CDTF">2025-08-11T03:43:00Z</dcterms:created>
  <dcterms:modified xsi:type="dcterms:W3CDTF">2025-08-23T02:36:00Z</dcterms:modified>
  <cp:category/>
</cp:coreProperties>
</file>