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FD" w:rsidRDefault="00B811AA">
      <w:pPr>
        <w:pStyle w:val="Ttulo"/>
      </w:pPr>
      <w:r>
        <w:rPr>
          <w:noProof/>
          <w:lang w:val="es-PE" w:eastAsia="es-PE"/>
        </w:rPr>
        <w:drawing>
          <wp:anchor distT="0" distB="0" distL="114300" distR="114300" simplePos="0" relativeHeight="251657216" behindDoc="0" locked="0" layoutInCell="1" allowOverlap="1" wp14:anchorId="5DBDB106" wp14:editId="513D1748">
            <wp:simplePos x="0" y="0"/>
            <wp:positionH relativeFrom="column">
              <wp:posOffset>4747260</wp:posOffset>
            </wp:positionH>
            <wp:positionV relativeFrom="paragraph">
              <wp:posOffset>746760</wp:posOffset>
            </wp:positionV>
            <wp:extent cx="1120140" cy="14236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ALECIO TRIL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UNIDAD DE APRENDIZAJE: "</w:t>
      </w:r>
      <w:proofErr w:type="spellStart"/>
      <w:r>
        <w:t>Reciclando</w:t>
      </w:r>
      <w:proofErr w:type="spellEnd"/>
      <w:r>
        <w:t xml:space="preserve"> voy creando"</w:t>
      </w:r>
    </w:p>
    <w:p w:rsidR="00B07FFD" w:rsidRPr="00B811AA" w:rsidRDefault="00B811AA" w:rsidP="00B811AA">
      <w:pPr>
        <w:pStyle w:val="Prrafodelista"/>
        <w:numPr>
          <w:ilvl w:val="0"/>
          <w:numId w:val="10"/>
        </w:numPr>
        <w:rPr>
          <w:lang w:val="es-PE"/>
        </w:rPr>
      </w:pPr>
      <w:r w:rsidRPr="00B811AA">
        <w:rPr>
          <w:lang w:val="es-PE"/>
        </w:rPr>
        <w:t xml:space="preserve">Área: </w:t>
      </w:r>
      <w:r w:rsidRPr="00B811AA">
        <w:rPr>
          <w:lang w:val="es-PE"/>
        </w:rPr>
        <w:t>Arte y Cultura</w:t>
      </w:r>
    </w:p>
    <w:p w:rsidR="00B07FFD" w:rsidRPr="00B811AA" w:rsidRDefault="00B811AA" w:rsidP="00B811AA">
      <w:pPr>
        <w:pStyle w:val="Prrafodelista"/>
        <w:numPr>
          <w:ilvl w:val="0"/>
          <w:numId w:val="10"/>
        </w:numPr>
        <w:rPr>
          <w:lang w:val="es-PE"/>
        </w:rPr>
      </w:pPr>
      <w:r w:rsidRPr="00B811AA">
        <w:rPr>
          <w:lang w:val="es-PE"/>
        </w:rPr>
        <w:t xml:space="preserve">Grado: </w:t>
      </w:r>
      <w:r w:rsidRPr="00B811AA">
        <w:rPr>
          <w:lang w:val="es-PE"/>
        </w:rPr>
        <w:t xml:space="preserve">Quinto de Secundaria </w:t>
      </w:r>
    </w:p>
    <w:p w:rsidR="00B07FFD" w:rsidRPr="00B811AA" w:rsidRDefault="00B811AA" w:rsidP="00B811AA">
      <w:pPr>
        <w:pStyle w:val="Prrafodelista"/>
        <w:numPr>
          <w:ilvl w:val="0"/>
          <w:numId w:val="10"/>
        </w:numPr>
        <w:rPr>
          <w:lang w:val="es-PE"/>
        </w:rPr>
      </w:pPr>
      <w:r w:rsidRPr="00B811AA">
        <w:rPr>
          <w:lang w:val="es-PE"/>
        </w:rPr>
        <w:t xml:space="preserve">Duración: </w:t>
      </w:r>
      <w:r w:rsidRPr="00B811AA">
        <w:rPr>
          <w:lang w:val="es-PE"/>
        </w:rPr>
        <w:t>4 semanas (8 horas pedagógicas)</w:t>
      </w:r>
    </w:p>
    <w:p w:rsidR="00B07FFD" w:rsidRPr="00B811AA" w:rsidRDefault="00B811AA" w:rsidP="00B811AA">
      <w:pPr>
        <w:pStyle w:val="Prrafodelista"/>
        <w:numPr>
          <w:ilvl w:val="0"/>
          <w:numId w:val="10"/>
        </w:numPr>
        <w:rPr>
          <w:lang w:val="es-PE"/>
        </w:rPr>
      </w:pPr>
      <w:r w:rsidRPr="00B811AA">
        <w:rPr>
          <w:lang w:val="es-PE"/>
        </w:rPr>
        <w:t xml:space="preserve">Docente: </w:t>
      </w:r>
      <w:proofErr w:type="spellStart"/>
      <w:r w:rsidRPr="00B811AA">
        <w:rPr>
          <w:lang w:val="es-PE"/>
        </w:rPr>
        <w:t>Lic</w:t>
      </w:r>
      <w:proofErr w:type="spellEnd"/>
      <w:r w:rsidRPr="00B811AA">
        <w:rPr>
          <w:lang w:val="es-PE"/>
        </w:rPr>
        <w:t xml:space="preserve"> PEREZ SOLIS, EDISON</w:t>
      </w:r>
    </w:p>
    <w:p w:rsidR="00B07FFD" w:rsidRPr="00B811AA" w:rsidRDefault="00B811AA" w:rsidP="00B811AA">
      <w:pPr>
        <w:pStyle w:val="Prrafodelista"/>
        <w:numPr>
          <w:ilvl w:val="0"/>
          <w:numId w:val="10"/>
        </w:numPr>
        <w:rPr>
          <w:lang w:val="es-PE"/>
        </w:rPr>
      </w:pPr>
      <w:r w:rsidRPr="00B811AA">
        <w:rPr>
          <w:lang w:val="es-PE"/>
        </w:rPr>
        <w:t>Institución Educativa: INDALECIO TRILLO</w:t>
      </w:r>
    </w:p>
    <w:p w:rsidR="00B07FFD" w:rsidRPr="00B811AA" w:rsidRDefault="00B811AA" w:rsidP="00B811AA">
      <w:pPr>
        <w:pStyle w:val="Prrafodelista"/>
        <w:numPr>
          <w:ilvl w:val="0"/>
          <w:numId w:val="10"/>
        </w:numPr>
        <w:rPr>
          <w:lang w:val="es-PE"/>
        </w:rPr>
      </w:pPr>
      <w:r w:rsidRPr="00B811AA">
        <w:rPr>
          <w:lang w:val="es-PE"/>
        </w:rPr>
        <w:t xml:space="preserve">Ubicación: </w:t>
      </w:r>
      <w:r w:rsidRPr="00B811AA">
        <w:rPr>
          <w:lang w:val="es-PE"/>
        </w:rPr>
        <w:t xml:space="preserve"> </w:t>
      </w:r>
      <w:r w:rsidRPr="00B811AA">
        <w:rPr>
          <w:lang w:val="es-PE"/>
        </w:rPr>
        <w:t xml:space="preserve">Lomas, </w:t>
      </w:r>
      <w:proofErr w:type="spellStart"/>
      <w:r w:rsidRPr="00B811AA">
        <w:rPr>
          <w:lang w:val="es-PE"/>
        </w:rPr>
        <w:t>Caravelí</w:t>
      </w:r>
      <w:proofErr w:type="spellEnd"/>
      <w:r w:rsidRPr="00B811AA">
        <w:rPr>
          <w:lang w:val="es-PE"/>
        </w:rPr>
        <w:t>, Arequipa, Perú</w:t>
      </w:r>
    </w:p>
    <w:p w:rsidR="00B07FFD" w:rsidRDefault="00B811AA">
      <w:r>
        <w:br/>
      </w:r>
    </w:p>
    <w:p w:rsidR="00B07FFD" w:rsidRDefault="00B811AA">
      <w:pPr>
        <w:pStyle w:val="Ttulo2"/>
      </w:pPr>
      <w:r>
        <w:t>I. TÍTULO DE LA UNIDAD:</w:t>
      </w:r>
    </w:p>
    <w:p w:rsidR="00B07FFD" w:rsidRDefault="00B811AA">
      <w:r>
        <w:t>Reciclando voy creando</w:t>
      </w:r>
    </w:p>
    <w:p w:rsidR="00B07FFD" w:rsidRDefault="00B811AA">
      <w:pPr>
        <w:pStyle w:val="Ttulo2"/>
      </w:pPr>
      <w:r>
        <w:t>II. PROPÓSITO DE LA UNIDAD:</w:t>
      </w:r>
    </w:p>
    <w:p w:rsidR="00B07FFD" w:rsidRDefault="00B811AA">
      <w:r>
        <w:t>Los estudiantes explorarán y experimentarán con lenguajes artísticos a través del uso de materiales reciclables, reconociendo la importancia del re</w:t>
      </w:r>
      <w:r>
        <w:t>ciclaje en la protección del medio ambiente y el aporte económico que puede representar. Reflexionarán críticamente sobre manifestaciones artístico-culturales relacionadas al reciclaje y la sostenibilidad.</w:t>
      </w:r>
    </w:p>
    <w:p w:rsidR="00B07FFD" w:rsidRDefault="00B811AA">
      <w:pPr>
        <w:pStyle w:val="Ttulo2"/>
      </w:pPr>
      <w:r>
        <w:t>III. APRENDIZAJES ESPERADOS:</w:t>
      </w:r>
    </w:p>
    <w:p w:rsidR="00B07FFD" w:rsidRDefault="00B811AA">
      <w:r>
        <w:t>- Competencia: Apreci</w:t>
      </w:r>
      <w:r>
        <w:t>a de manera crítica manifestaciones artísticoculturales.</w:t>
      </w:r>
      <w:r>
        <w:br/>
        <w:t>- Capacidad: Explora y experimenta los lenguajes artísticos.</w:t>
      </w:r>
      <w:r>
        <w:br/>
        <w:t>- Desempeño: Utiliza conceptos básicos sobre el reciclaje en la creación de productos artísticos.</w:t>
      </w:r>
    </w:p>
    <w:p w:rsidR="00B07FFD" w:rsidRDefault="00B811AA">
      <w:pPr>
        <w:pStyle w:val="Ttulo2"/>
      </w:pPr>
      <w:r>
        <w:t>IV. PRODUCTO FINAL:</w:t>
      </w:r>
    </w:p>
    <w:p w:rsidR="00B07FFD" w:rsidRDefault="00B811AA">
      <w:r>
        <w:t>Elaboración de una o</w:t>
      </w:r>
      <w:r>
        <w:t>bra artística funcional o decorativa a partir de materiales reciclados, con exposición final y explicación del proceso creativo y los beneficios ambientales y financieros del reciclaje.</w:t>
      </w:r>
    </w:p>
    <w:p w:rsidR="00B07FFD" w:rsidRDefault="00B811AA">
      <w:pPr>
        <w:pStyle w:val="Ttulo2"/>
      </w:pPr>
      <w:r>
        <w:t>V. ACTIVIDADES PRINCIPALES:</w:t>
      </w:r>
    </w:p>
    <w:p w:rsidR="00B07FFD" w:rsidRDefault="00B811AA">
      <w:r>
        <w:t>Actividad 1: Exploramos el arte con concie</w:t>
      </w:r>
      <w:r>
        <w:t>ncia ambiental</w:t>
      </w:r>
      <w:r>
        <w:br/>
        <w:t>- Observación de obras artísticas hechas con reciclaje (videos, imágenes, murales locales).</w:t>
      </w:r>
      <w:r>
        <w:br/>
        <w:t>- Análisis grupal sobre la intención del artista y el mensaje ambiental.</w:t>
      </w:r>
      <w:r>
        <w:br/>
        <w:t>- Discusión sobre el impacto ambiental del consumo excesivo y la basura.</w:t>
      </w:r>
      <w:r>
        <w:br/>
      </w:r>
      <w:r>
        <w:br/>
        <w:t>Ac</w:t>
      </w:r>
      <w:r>
        <w:t>tividad 2: Aprendemos sobre el reciclaje y su valor</w:t>
      </w:r>
      <w:r>
        <w:br/>
        <w:t>- Charla interactiva sobre tipos de materiales reciclables.</w:t>
      </w:r>
      <w:r>
        <w:br/>
      </w:r>
      <w:r>
        <w:lastRenderedPageBreak/>
        <w:t>- Juegos de clasificación de materiales reciclables.</w:t>
      </w:r>
      <w:r>
        <w:br/>
        <w:t>- Relación entre reciclaje y ahorro económico.</w:t>
      </w:r>
      <w:r>
        <w:br/>
      </w:r>
      <w:r>
        <w:br/>
        <w:t>Actividad 3: Planificamos nuestra obra artí</w:t>
      </w:r>
      <w:r>
        <w:t>stica</w:t>
      </w:r>
      <w:r>
        <w:br/>
        <w:t>- Diseño de un boceto de obra con materiales reciclados.</w:t>
      </w:r>
      <w:r>
        <w:br/>
        <w:t>- Plan de recolección de materiales del entorno local.</w:t>
      </w:r>
      <w:r>
        <w:br/>
        <w:t>- Trabajo en grupos o parejas según afinidad y recursos disponibles.</w:t>
      </w:r>
      <w:r>
        <w:br/>
      </w:r>
      <w:r>
        <w:br/>
        <w:t>Actividad 4: Creamos nuestra obra reciclada</w:t>
      </w:r>
      <w:r>
        <w:br/>
        <w:t>- Elaboración de la obra</w:t>
      </w:r>
      <w:r>
        <w:t xml:space="preserve"> artística.</w:t>
      </w:r>
      <w:r>
        <w:br/>
        <w:t>- Registro del proceso creativo (fotos, diario, videos breves).</w:t>
      </w:r>
      <w:r>
        <w:br/>
      </w:r>
      <w:r>
        <w:br/>
        <w:t>Actividad 5: Presentamos y reflexionamos</w:t>
      </w:r>
      <w:r>
        <w:br/>
        <w:t>- Exposición de obras en una feria escolar.</w:t>
      </w:r>
      <w:r>
        <w:br/>
        <w:t>- Explicación de cada obra y su mensaje.</w:t>
      </w:r>
      <w:r>
        <w:br/>
        <w:t>- Reflexión final: ¿Cómo el arte y el reciclaje puede</w:t>
      </w:r>
      <w:r>
        <w:t>n generar ingresos y cuidar el ambiente.</w:t>
      </w:r>
    </w:p>
    <w:p w:rsidR="00B07FFD" w:rsidRDefault="00B811AA">
      <w:pPr>
        <w:pStyle w:val="Ttulo2"/>
      </w:pPr>
      <w:r>
        <w:t>VI. SESIONES DE APRENDIZAJE (Desarrollo Detallado)</w:t>
      </w:r>
    </w:p>
    <w:p w:rsidR="00B07FFD" w:rsidRDefault="00B811AA">
      <w:pPr>
        <w:pStyle w:val="Ttulo3"/>
      </w:pPr>
      <w:r>
        <w:t>SESIÓN 1: Exploramos el arte hecho con reciclaje</w:t>
      </w:r>
    </w:p>
    <w:p w:rsidR="00B07FFD" w:rsidRDefault="00B811AA">
      <w:r>
        <w:t>Propósito: Valorar manifestaciones artísticas que promueven el cuidado ambiental.</w:t>
      </w:r>
      <w:r>
        <w:br/>
        <w:t>Actividades:</w:t>
      </w:r>
      <w:r>
        <w:br/>
        <w:t>- Presentación del p</w:t>
      </w:r>
      <w:r>
        <w:t>ropósito de la unidad.</w:t>
      </w:r>
      <w:r>
        <w:br/>
        <w:t>- Observación y análisis de imágenes y videos de arte reciclado.</w:t>
      </w:r>
      <w:r>
        <w:br/>
        <w:t>- Diálogo grupal guiado sobre el impacto del arte y el mensaje ecológico.</w:t>
      </w:r>
      <w:r>
        <w:br/>
        <w:t>Recursos: Proyector, imágenes impresas, pizarra, marcadores.</w:t>
      </w:r>
      <w:r>
        <w:br/>
        <w:t>Evaluación: Lista de cotejo de pa</w:t>
      </w:r>
      <w:r>
        <w:t>rticipación y análisis crítico.</w:t>
      </w:r>
    </w:p>
    <w:p w:rsidR="00B07FFD" w:rsidRDefault="00B811AA">
      <w:pPr>
        <w:pStyle w:val="Ttulo3"/>
      </w:pPr>
      <w:r>
        <w:t>SESIÓN 2: ¿Qué es el reciclaje y por qué es importante?</w:t>
      </w:r>
    </w:p>
    <w:p w:rsidR="00B07FFD" w:rsidRDefault="00B811AA">
      <w:r>
        <w:t>Propósito: Comprender conceptos básicos del reciclaje y su relación con la economía familiar.</w:t>
      </w:r>
      <w:r>
        <w:br/>
        <w:t>Actividades:</w:t>
      </w:r>
      <w:r>
        <w:br/>
        <w:t>- Lluvia de ideas sobre qué es reciclar.</w:t>
      </w:r>
      <w:r>
        <w:br/>
        <w:t>- Charla participati</w:t>
      </w:r>
      <w:r>
        <w:t>va sobre reciclaje y economía.</w:t>
      </w:r>
      <w:r>
        <w:br/>
        <w:t>- Juego de clasificación de residuos.</w:t>
      </w:r>
      <w:r>
        <w:br/>
        <w:t>Recursos: Material reciclable recolectado, hojas bond, plumones.</w:t>
      </w:r>
      <w:r>
        <w:br/>
        <w:t>Evaluación: Cuadro de clasificación y participación activa.</w:t>
      </w:r>
    </w:p>
    <w:p w:rsidR="00B07FFD" w:rsidRDefault="00B811AA">
      <w:pPr>
        <w:pStyle w:val="Ttulo3"/>
      </w:pPr>
      <w:r>
        <w:t>SESIÓN 3: Diseñamos nuestra obra reciclada</w:t>
      </w:r>
    </w:p>
    <w:p w:rsidR="00B07FFD" w:rsidRDefault="00B811AA">
      <w:r>
        <w:t>Propósito: Planific</w:t>
      </w:r>
      <w:r>
        <w:t>ar una creación artística con materiales reciclados.</w:t>
      </w:r>
      <w:r>
        <w:br/>
        <w:t>Actividades:</w:t>
      </w:r>
      <w:r>
        <w:br/>
        <w:t>- Presentación de ideas y diseño de bocetos.</w:t>
      </w:r>
      <w:r>
        <w:br/>
        <w:t>- Organización de grupos según afinidad e intereses.</w:t>
      </w:r>
      <w:r>
        <w:br/>
        <w:t>- Lista de materiales reciclables a recolectar.</w:t>
      </w:r>
      <w:r>
        <w:br/>
      </w:r>
      <w:r>
        <w:lastRenderedPageBreak/>
        <w:t xml:space="preserve">Recursos: Hojas de diseño, lápices, reglas, </w:t>
      </w:r>
      <w:r>
        <w:t>colores.</w:t>
      </w:r>
      <w:r>
        <w:br/>
        <w:t>Evaluación: Rúbrica de planificación del proyecto artístico.</w:t>
      </w:r>
    </w:p>
    <w:p w:rsidR="00B07FFD" w:rsidRDefault="00B811AA">
      <w:pPr>
        <w:pStyle w:val="Ttulo3"/>
      </w:pPr>
      <w:r>
        <w:t>SESIÓN 4: Manos a la obra (Parte 1)</w:t>
      </w:r>
    </w:p>
    <w:p w:rsidR="00B07FFD" w:rsidRDefault="00B811AA">
      <w:r>
        <w:t>Propósito: Iniciar la elaboración de la obra artística.</w:t>
      </w:r>
      <w:r>
        <w:br/>
        <w:t>Actividades:</w:t>
      </w:r>
      <w:r>
        <w:br/>
        <w:t>- Inicio del trabajo artístico con materiales reciclados.</w:t>
      </w:r>
      <w:r>
        <w:br/>
        <w:t>- Asesoría personalizad</w:t>
      </w:r>
      <w:r>
        <w:t>a por parte del docente.</w:t>
      </w:r>
      <w:r>
        <w:br/>
        <w:t>Recursos: Material reciclado, tijeras, pegamento, pinturas.</w:t>
      </w:r>
      <w:r>
        <w:br/>
        <w:t>Evaluación: Lista de cotejo de participación y avance.</w:t>
      </w:r>
    </w:p>
    <w:p w:rsidR="00B07FFD" w:rsidRDefault="00B811AA">
      <w:pPr>
        <w:pStyle w:val="Ttulo3"/>
      </w:pPr>
      <w:r>
        <w:t>SESIÓN 5: Manos a la obra (Parte 2)</w:t>
      </w:r>
    </w:p>
    <w:p w:rsidR="00B07FFD" w:rsidRDefault="00B811AA">
      <w:r>
        <w:t>Propósito: Finalizar la elaboración de la obra.</w:t>
      </w:r>
      <w:r>
        <w:br/>
        <w:t>Actividades:</w:t>
      </w:r>
      <w:r>
        <w:br/>
        <w:t xml:space="preserve">- Terminación de </w:t>
      </w:r>
      <w:r>
        <w:t>detalles de la obra.</w:t>
      </w:r>
      <w:r>
        <w:br/>
        <w:t>- Registro visual del proceso (fotos o videos).</w:t>
      </w:r>
      <w:r>
        <w:br/>
        <w:t>Recursos: Material reciclado, cámara o celular.</w:t>
      </w:r>
      <w:r>
        <w:br/>
        <w:t>Evaluación: Rúbrica de obra final (criterios: creatividad, limpieza, uso de materiales).</w:t>
      </w:r>
    </w:p>
    <w:p w:rsidR="00B07FFD" w:rsidRDefault="00B811AA">
      <w:pPr>
        <w:pStyle w:val="Ttulo3"/>
      </w:pPr>
      <w:r>
        <w:t>SESIÓN 6: Preparamos la exposición</w:t>
      </w:r>
    </w:p>
    <w:p w:rsidR="00B07FFD" w:rsidRDefault="00B811AA">
      <w:r>
        <w:t>Propósito: Orga</w:t>
      </w:r>
      <w:r>
        <w:t>nizar la presentación de las obras.</w:t>
      </w:r>
      <w:r>
        <w:br/>
        <w:t>Actividades:</w:t>
      </w:r>
      <w:r>
        <w:br/>
        <w:t>- Preparación de cartel de presentación.</w:t>
      </w:r>
      <w:r>
        <w:br/>
        <w:t>- Práctica del discurso explicativo.</w:t>
      </w:r>
      <w:r>
        <w:br/>
        <w:t>- Distribución del espacio para la feria.</w:t>
      </w:r>
      <w:r>
        <w:br/>
        <w:t>Recursos: Cartulinas, plumones, cinta masking.</w:t>
      </w:r>
      <w:r>
        <w:br/>
        <w:t>Evaluación: Lista de cotejo de preparaci</w:t>
      </w:r>
      <w:r>
        <w:t>ón y expresión oral.</w:t>
      </w:r>
    </w:p>
    <w:p w:rsidR="00B07FFD" w:rsidRDefault="00B811AA">
      <w:pPr>
        <w:pStyle w:val="Ttulo3"/>
      </w:pPr>
      <w:r>
        <w:t>SESIÓN 7: Feria de arte reciclado</w:t>
      </w:r>
    </w:p>
    <w:p w:rsidR="00B07FFD" w:rsidRDefault="00B811AA">
      <w:r>
        <w:t>Propósito: Exponer las creaciones ante la comunidad escolar.</w:t>
      </w:r>
      <w:r>
        <w:br/>
        <w:t>Actividades:</w:t>
      </w:r>
      <w:r>
        <w:br/>
        <w:t>- Presentación de obras ante visitantes.</w:t>
      </w:r>
      <w:r>
        <w:br/>
        <w:t>- Interacción con los asistentes (responden preguntas, explican proceso).</w:t>
      </w:r>
      <w:r>
        <w:br/>
        <w:t>Recursos: Au</w:t>
      </w:r>
      <w:r>
        <w:t>la o patio, mesas, manteles, altavoz si es necesario.</w:t>
      </w:r>
      <w:r>
        <w:br/>
        <w:t>Evaluación: Rúbrica de exposición final.</w:t>
      </w:r>
    </w:p>
    <w:p w:rsidR="00B07FFD" w:rsidRDefault="00B811AA">
      <w:pPr>
        <w:pStyle w:val="Ttulo3"/>
      </w:pPr>
      <w:r>
        <w:t>SESIÓN 8: Evaluamos y reflexionamos</w:t>
      </w:r>
    </w:p>
    <w:p w:rsidR="00B07FFD" w:rsidRDefault="00B811AA">
      <w:r>
        <w:t>Propósito: Reflexionar sobre el proceso, aprendizajes y desafíos.</w:t>
      </w:r>
      <w:r>
        <w:br/>
        <w:t>Actividades:</w:t>
      </w:r>
      <w:r>
        <w:br/>
        <w:t>- Dinámica de reflexión en círculo.</w:t>
      </w:r>
      <w:r>
        <w:br/>
        <w:t>- Autoeval</w:t>
      </w:r>
      <w:r>
        <w:t>uación y coevaluación.</w:t>
      </w:r>
      <w:r>
        <w:br/>
        <w:t>- Redacción de un pequeño texto sobre lo aprendido.</w:t>
      </w:r>
      <w:r>
        <w:br/>
        <w:t>Recursos: Fichas de evaluación, cuaderno.</w:t>
      </w:r>
      <w:r>
        <w:br/>
        <w:t>Evaluación: Ficha de reflexión y rúbrica de autoevaluación.</w:t>
      </w:r>
    </w:p>
    <w:p w:rsidR="00B07FFD" w:rsidRDefault="00B811AA">
      <w:pPr>
        <w:pStyle w:val="Ttulo2"/>
      </w:pPr>
      <w:r>
        <w:lastRenderedPageBreak/>
        <w:t>VII. EVALUACIÓN:</w:t>
      </w:r>
    </w:p>
    <w:p w:rsidR="00B07FFD" w:rsidRDefault="00B811AA">
      <w:r>
        <w:t>Instrumentos:</w:t>
      </w:r>
      <w:r>
        <w:br/>
        <w:t>- Lista de cotejo para participación.</w:t>
      </w:r>
      <w:r>
        <w:br/>
        <w:t xml:space="preserve">- Rúbrica </w:t>
      </w:r>
      <w:r>
        <w:t>de producto final (creatividad, uso de materiales, mensaje, presentación).</w:t>
      </w:r>
      <w:r>
        <w:br/>
        <w:t>- Ficha de autoevaluación y coevaluación.</w:t>
      </w:r>
      <w:r>
        <w:br/>
      </w:r>
      <w:r>
        <w:br/>
        <w:t>Criterios:</w:t>
      </w:r>
      <w:r>
        <w:br/>
        <w:t>- Valora manifestaciones artísticas recicladas.</w:t>
      </w:r>
      <w:r>
        <w:br/>
        <w:t>- Integra conceptos de reciclaje en su creación.</w:t>
      </w:r>
      <w:bookmarkStart w:id="0" w:name="_GoBack"/>
      <w:bookmarkEnd w:id="0"/>
      <w:r>
        <w:br/>
        <w:t>- Comunica con claridad su pro</w:t>
      </w:r>
      <w:r>
        <w:t>ceso creativo.</w:t>
      </w:r>
      <w:r>
        <w:br/>
        <w:t xml:space="preserve">-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</w:t>
      </w:r>
      <w:proofErr w:type="spellEnd"/>
      <w:r>
        <w:t>.</w:t>
      </w:r>
    </w:p>
    <w:p w:rsidR="00B811AA" w:rsidRDefault="00B811AA"/>
    <w:p w:rsidR="00B811AA" w:rsidRDefault="00B811AA" w:rsidP="00B811AA">
      <w:pPr>
        <w:jc w:val="right"/>
      </w:pPr>
      <w:r>
        <w:rPr>
          <w:noProof/>
          <w:lang w:val="es-PE" w:eastAsia="es-PE"/>
        </w:rPr>
        <w:drawing>
          <wp:inline distT="0" distB="0" distL="0" distR="0">
            <wp:extent cx="2339340" cy="194430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CYT EDIS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617" cy="195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1AA" w:rsidSect="00B811AA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4615EA"/>
    <w:multiLevelType w:val="hybridMultilevel"/>
    <w:tmpl w:val="5AE0C6B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07FFD"/>
    <w:rsid w:val="00B47730"/>
    <w:rsid w:val="00B811A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617F20"/>
  <w14:defaultImageDpi w14:val="300"/>
  <w15:docId w15:val="{1EF1A6EF-D934-4D5E-94E1-4A6F82C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33EE9-84A8-4D89-A9F9-5935CD7C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EDISON PABLO PEREZ SOLIS</cp:lastModifiedBy>
  <cp:revision>3</cp:revision>
  <dcterms:created xsi:type="dcterms:W3CDTF">2013-12-23T23:15:00Z</dcterms:created>
  <dcterms:modified xsi:type="dcterms:W3CDTF">2025-06-27T22:26:00Z</dcterms:modified>
  <cp:category/>
</cp:coreProperties>
</file>