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C8" w:rsidRDefault="008E4331" w:rsidP="008E4331">
      <w:pPr>
        <w:pStyle w:val="Ttulo1"/>
        <w:spacing w:before="0"/>
        <w:jc w:val="center"/>
        <w:rPr>
          <w:u w:val="single"/>
          <w:lang w:val="es-PE"/>
        </w:rPr>
      </w:pPr>
      <w:r w:rsidRPr="008E4331">
        <w:rPr>
          <w:u w:val="single"/>
          <w:lang w:val="es-PE"/>
        </w:rPr>
        <w:t>SESIÓN DE APRENDIZAJE Nª 01</w:t>
      </w:r>
    </w:p>
    <w:p w:rsidR="008E4331" w:rsidRDefault="00BD7A96" w:rsidP="00C56B13">
      <w:pPr>
        <w:pStyle w:val="Prrafodelista"/>
        <w:numPr>
          <w:ilvl w:val="0"/>
          <w:numId w:val="11"/>
        </w:numPr>
        <w:spacing w:after="0"/>
        <w:jc w:val="both"/>
        <w:rPr>
          <w:lang w:val="es-PE"/>
        </w:rPr>
      </w:pPr>
      <w:r w:rsidRPr="008E4331">
        <w:rPr>
          <w:lang w:val="es-PE"/>
        </w:rPr>
        <w:t>I.E. San Ignacio de Loyola Fe y Alegría 44</w:t>
      </w:r>
    </w:p>
    <w:p w:rsidR="008E4331" w:rsidRDefault="00BD7A96" w:rsidP="00C31E2C">
      <w:pPr>
        <w:pStyle w:val="Prrafodelista"/>
        <w:numPr>
          <w:ilvl w:val="0"/>
          <w:numId w:val="11"/>
        </w:numPr>
        <w:spacing w:after="0"/>
        <w:jc w:val="both"/>
        <w:rPr>
          <w:lang w:val="es-PE"/>
        </w:rPr>
      </w:pPr>
      <w:r w:rsidRPr="008E4331">
        <w:rPr>
          <w:lang w:val="es-PE"/>
        </w:rPr>
        <w:t>Grado: 3° Secund</w:t>
      </w:r>
      <w:r w:rsidR="009D78F1" w:rsidRPr="008E4331">
        <w:rPr>
          <w:lang w:val="es-PE"/>
        </w:rPr>
        <w:t>aria – Tutoría</w:t>
      </w:r>
    </w:p>
    <w:p w:rsidR="008E4331" w:rsidRDefault="009D78F1" w:rsidP="0030788D">
      <w:pPr>
        <w:pStyle w:val="Prrafodelista"/>
        <w:numPr>
          <w:ilvl w:val="0"/>
          <w:numId w:val="11"/>
        </w:numPr>
        <w:spacing w:after="0"/>
        <w:jc w:val="both"/>
        <w:rPr>
          <w:lang w:val="es-PE"/>
        </w:rPr>
      </w:pPr>
      <w:r w:rsidRPr="008E4331">
        <w:rPr>
          <w:lang w:val="es-PE"/>
        </w:rPr>
        <w:t>Dimensión: Personal/Social</w:t>
      </w:r>
    </w:p>
    <w:p w:rsidR="008E4331" w:rsidRDefault="00BD7A96" w:rsidP="00C55DAB">
      <w:pPr>
        <w:pStyle w:val="Prrafodelista"/>
        <w:numPr>
          <w:ilvl w:val="0"/>
          <w:numId w:val="11"/>
        </w:numPr>
        <w:spacing w:after="0"/>
        <w:jc w:val="both"/>
        <w:rPr>
          <w:lang w:val="es-PE"/>
        </w:rPr>
      </w:pPr>
      <w:r w:rsidRPr="008E4331">
        <w:rPr>
          <w:lang w:val="es-PE"/>
        </w:rPr>
        <w:t>Duración: 90 minutos</w:t>
      </w:r>
      <w:r w:rsidR="009D78F1" w:rsidRPr="008E4331">
        <w:rPr>
          <w:lang w:val="es-PE"/>
        </w:rPr>
        <w:t>.</w:t>
      </w:r>
    </w:p>
    <w:p w:rsidR="00BD7A96" w:rsidRDefault="00BD7A96" w:rsidP="00C55DAB">
      <w:pPr>
        <w:pStyle w:val="Prrafodelista"/>
        <w:numPr>
          <w:ilvl w:val="0"/>
          <w:numId w:val="11"/>
        </w:numPr>
        <w:spacing w:after="0"/>
        <w:jc w:val="both"/>
        <w:rPr>
          <w:lang w:val="es-PE"/>
        </w:rPr>
      </w:pPr>
      <w:r>
        <w:rPr>
          <w:lang w:val="es-PE"/>
        </w:rPr>
        <w:t xml:space="preserve">Docente: </w:t>
      </w:r>
      <w:proofErr w:type="spellStart"/>
      <w:r>
        <w:rPr>
          <w:lang w:val="es-PE"/>
        </w:rPr>
        <w:t>Iskra</w:t>
      </w:r>
      <w:proofErr w:type="spellEnd"/>
      <w:r>
        <w:rPr>
          <w:lang w:val="es-PE"/>
        </w:rPr>
        <w:t xml:space="preserve"> </w:t>
      </w:r>
      <w:proofErr w:type="spellStart"/>
      <w:r>
        <w:rPr>
          <w:lang w:val="es-PE"/>
        </w:rPr>
        <w:t>Ccarhuarupay</w:t>
      </w:r>
      <w:proofErr w:type="spellEnd"/>
      <w:r>
        <w:rPr>
          <w:lang w:val="es-PE"/>
        </w:rPr>
        <w:t xml:space="preserve"> Huamán</w:t>
      </w:r>
      <w:bookmarkStart w:id="0" w:name="_GoBack"/>
      <w:bookmarkEnd w:id="0"/>
    </w:p>
    <w:p w:rsidR="00CF4BC8" w:rsidRPr="008E4331" w:rsidRDefault="00BD7A96" w:rsidP="00C55DAB">
      <w:pPr>
        <w:pStyle w:val="Prrafodelista"/>
        <w:numPr>
          <w:ilvl w:val="0"/>
          <w:numId w:val="11"/>
        </w:numPr>
        <w:spacing w:after="0"/>
        <w:jc w:val="both"/>
        <w:rPr>
          <w:lang w:val="es-PE"/>
        </w:rPr>
      </w:pPr>
      <w:r w:rsidRPr="008E4331">
        <w:rPr>
          <w:lang w:val="es-PE"/>
        </w:rPr>
        <w:t>Tema: Mi dinero, mis decisiones</w:t>
      </w:r>
    </w:p>
    <w:p w:rsidR="00CF4BC8" w:rsidRPr="009D78F1" w:rsidRDefault="00BD7A96" w:rsidP="008E4331">
      <w:pPr>
        <w:pStyle w:val="Ttulo2"/>
        <w:spacing w:before="0"/>
        <w:jc w:val="both"/>
        <w:rPr>
          <w:lang w:val="es-PE"/>
        </w:rPr>
      </w:pPr>
      <w:r w:rsidRPr="009D78F1">
        <w:rPr>
          <w:lang w:val="es-PE"/>
        </w:rPr>
        <w:t>P</w:t>
      </w:r>
      <w:r w:rsidRPr="009D78F1">
        <w:rPr>
          <w:lang w:val="es-PE"/>
        </w:rPr>
        <w:t>ropósito de la sesión</w:t>
      </w:r>
    </w:p>
    <w:p w:rsidR="00CF4BC8" w:rsidRPr="009D78F1" w:rsidRDefault="00BD7A96" w:rsidP="009D78F1">
      <w:pPr>
        <w:jc w:val="both"/>
        <w:rPr>
          <w:lang w:val="es-PE"/>
        </w:rPr>
      </w:pPr>
      <w:r w:rsidRPr="009D78F1">
        <w:rPr>
          <w:lang w:val="es-PE"/>
        </w:rPr>
        <w:t>Que</w:t>
      </w:r>
      <w:r w:rsidR="009D78F1">
        <w:rPr>
          <w:lang w:val="es-PE"/>
        </w:rPr>
        <w:t xml:space="preserve"> los estudiantes reconozcan</w:t>
      </w:r>
      <w:r w:rsidRPr="009D78F1">
        <w:rPr>
          <w:lang w:val="es-PE"/>
        </w:rPr>
        <w:t xml:space="preserve"> la importancia de planificar </w:t>
      </w:r>
      <w:r w:rsidR="009D78F1">
        <w:rPr>
          <w:lang w:val="es-PE"/>
        </w:rPr>
        <w:t>el uso del dinero y tomen</w:t>
      </w:r>
      <w:r w:rsidRPr="009D78F1">
        <w:rPr>
          <w:lang w:val="es-PE"/>
        </w:rPr>
        <w:t xml:space="preserve"> decisiones responsables de consumo, ah</w:t>
      </w:r>
      <w:r w:rsidR="009D78F1">
        <w:rPr>
          <w:lang w:val="es-PE"/>
        </w:rPr>
        <w:t>orro e inversión en función de s</w:t>
      </w:r>
      <w:r w:rsidRPr="009D78F1">
        <w:rPr>
          <w:lang w:val="es-PE"/>
        </w:rPr>
        <w:t>us metas personales y familiares.</w:t>
      </w:r>
    </w:p>
    <w:p w:rsidR="00CF4BC8" w:rsidRPr="009D78F1" w:rsidRDefault="00BD7A96" w:rsidP="009D78F1">
      <w:pPr>
        <w:pStyle w:val="Ttulo2"/>
        <w:jc w:val="both"/>
        <w:rPr>
          <w:lang w:val="es-PE"/>
        </w:rPr>
      </w:pPr>
      <w:r w:rsidRPr="009D78F1">
        <w:rPr>
          <w:lang w:val="es-PE"/>
        </w:rPr>
        <w:t>INICIO – ¿Qué harías con S/ 100</w:t>
      </w:r>
      <w:r w:rsidR="009D78F1">
        <w:rPr>
          <w:lang w:val="es-PE"/>
        </w:rPr>
        <w:t>.00 soles</w:t>
      </w:r>
      <w:r w:rsidRPr="009D78F1">
        <w:rPr>
          <w:lang w:val="es-PE"/>
        </w:rPr>
        <w:t>? (15 min)</w:t>
      </w:r>
    </w:p>
    <w:p w:rsidR="00CF4BC8" w:rsidRPr="009D78F1" w:rsidRDefault="00BD7A96" w:rsidP="009D78F1">
      <w:pPr>
        <w:spacing w:after="0"/>
        <w:jc w:val="both"/>
        <w:rPr>
          <w:lang w:val="es-PE"/>
        </w:rPr>
      </w:pPr>
      <w:r w:rsidRPr="009D78F1">
        <w:rPr>
          <w:lang w:val="es-PE"/>
        </w:rPr>
        <w:t>O</w:t>
      </w:r>
      <w:r w:rsidRPr="009D78F1">
        <w:rPr>
          <w:lang w:val="es-PE"/>
        </w:rPr>
        <w:t>bjetivo: Identificar nuestros hábitos financieros actuales.</w:t>
      </w:r>
    </w:p>
    <w:p w:rsidR="009D78F1" w:rsidRPr="008E4331" w:rsidRDefault="008E4331" w:rsidP="009D78F1">
      <w:pPr>
        <w:spacing w:after="0"/>
        <w:jc w:val="both"/>
        <w:rPr>
          <w:b/>
          <w:lang w:val="es-PE"/>
        </w:rPr>
      </w:pPr>
      <w:r>
        <w:rPr>
          <w:lang w:val="es-PE"/>
        </w:rPr>
        <w:t xml:space="preserve"> </w:t>
      </w:r>
      <w:r w:rsidR="00BD7A96" w:rsidRPr="008E4331">
        <w:rPr>
          <w:b/>
          <w:color w:val="4F81BD" w:themeColor="accent1"/>
          <w:lang w:val="es-PE"/>
        </w:rPr>
        <w:t>Act</w:t>
      </w:r>
      <w:r w:rsidR="00BD7A96" w:rsidRPr="008E4331">
        <w:rPr>
          <w:b/>
          <w:color w:val="4F81BD" w:themeColor="accent1"/>
          <w:lang w:val="es-PE"/>
        </w:rPr>
        <w:t>ivi</w:t>
      </w:r>
      <w:r w:rsidR="009D78F1" w:rsidRPr="008E4331">
        <w:rPr>
          <w:b/>
          <w:color w:val="4F81BD" w:themeColor="accent1"/>
          <w:lang w:val="es-PE"/>
        </w:rPr>
        <w:t>dad:</w:t>
      </w:r>
      <w:r>
        <w:rPr>
          <w:b/>
          <w:color w:val="4F81BD" w:themeColor="accent1"/>
          <w:lang w:val="es-PE"/>
        </w:rPr>
        <w:t xml:space="preserve"> </w:t>
      </w:r>
      <w:r w:rsidR="009D78F1" w:rsidRPr="008E4331">
        <w:rPr>
          <w:b/>
          <w:color w:val="4F81BD" w:themeColor="accent1"/>
          <w:lang w:val="es-PE"/>
        </w:rPr>
        <w:t>1</w:t>
      </w:r>
    </w:p>
    <w:p w:rsidR="00CF4BC8" w:rsidRDefault="009D78F1" w:rsidP="009D78F1">
      <w:pPr>
        <w:spacing w:after="0"/>
        <w:jc w:val="both"/>
        <w:rPr>
          <w:lang w:val="es-PE"/>
        </w:rPr>
      </w:pPr>
      <w:r>
        <w:rPr>
          <w:lang w:val="es-PE"/>
        </w:rPr>
        <w:t xml:space="preserve">La docente realiza el siguiente planteamiento a los estudiantes: Imaginen que reciben S/ 100. 00 soles </w:t>
      </w:r>
      <w:r w:rsidR="00BD7A96" w:rsidRPr="009D78F1">
        <w:rPr>
          <w:lang w:val="es-PE"/>
        </w:rPr>
        <w:t xml:space="preserve">como regalo de cumpleaños. </w:t>
      </w:r>
      <w:r>
        <w:rPr>
          <w:lang w:val="es-PE"/>
        </w:rPr>
        <w:t>Pregunta ¿Qué harían</w:t>
      </w:r>
      <w:r w:rsidR="00BD7A96" w:rsidRPr="009D78F1">
        <w:rPr>
          <w:lang w:val="es-PE"/>
        </w:rPr>
        <w:t xml:space="preserve"> con ese dinero?</w:t>
      </w:r>
    </w:p>
    <w:p w:rsidR="009D78F1" w:rsidRPr="009D78F1" w:rsidRDefault="009D78F1" w:rsidP="009D78F1">
      <w:pPr>
        <w:spacing w:after="0"/>
        <w:jc w:val="both"/>
        <w:rPr>
          <w:lang w:val="es-PE"/>
        </w:rPr>
      </w:pPr>
      <w:r>
        <w:rPr>
          <w:lang w:val="es-PE"/>
        </w:rPr>
        <w:t>Los estudiantes responden a la pregunta, en una ficha de preguntas.</w:t>
      </w:r>
    </w:p>
    <w:p w:rsidR="009D78F1" w:rsidRDefault="00BD7A96" w:rsidP="009D78F1">
      <w:pPr>
        <w:spacing w:after="0"/>
        <w:jc w:val="both"/>
        <w:rPr>
          <w:lang w:val="es-PE"/>
        </w:rPr>
      </w:pPr>
      <w:r w:rsidRPr="009D78F1">
        <w:rPr>
          <w:lang w:val="es-PE"/>
        </w:rPr>
        <w:t>Luego, comparte</w:t>
      </w:r>
      <w:r w:rsidR="009D78F1">
        <w:rPr>
          <w:lang w:val="es-PE"/>
        </w:rPr>
        <w:t>n</w:t>
      </w:r>
      <w:r w:rsidRPr="009D78F1">
        <w:rPr>
          <w:lang w:val="es-PE"/>
        </w:rPr>
        <w:t xml:space="preserve"> </w:t>
      </w:r>
      <w:r w:rsidR="009D78F1">
        <w:rPr>
          <w:lang w:val="es-PE"/>
        </w:rPr>
        <w:t>s</w:t>
      </w:r>
      <w:r w:rsidRPr="009D78F1">
        <w:rPr>
          <w:lang w:val="es-PE"/>
        </w:rPr>
        <w:t>u decisión en grupo.</w:t>
      </w:r>
      <w:r w:rsidR="009D78F1">
        <w:rPr>
          <w:lang w:val="es-PE"/>
        </w:rPr>
        <w:t xml:space="preserve"> (salón de clases). La docente continúa preguntando:</w:t>
      </w:r>
    </w:p>
    <w:p w:rsidR="009D78F1" w:rsidRDefault="00BD7A96" w:rsidP="009D78F1">
      <w:pPr>
        <w:spacing w:after="0"/>
        <w:jc w:val="both"/>
        <w:rPr>
          <w:lang w:val="es-PE"/>
        </w:rPr>
      </w:pPr>
      <w:r w:rsidRPr="009D78F1">
        <w:rPr>
          <w:lang w:val="es-PE"/>
        </w:rPr>
        <w:t>¿Es una necesidad o un deseo?</w:t>
      </w:r>
    </w:p>
    <w:p w:rsidR="00CF4BC8" w:rsidRPr="009D78F1" w:rsidRDefault="009D78F1" w:rsidP="009D78F1">
      <w:pPr>
        <w:jc w:val="both"/>
        <w:rPr>
          <w:lang w:val="es-PE"/>
        </w:rPr>
      </w:pPr>
      <w:r>
        <w:rPr>
          <w:lang w:val="es-PE"/>
        </w:rPr>
        <w:t>¿Lo gastarían todo o guardarían</w:t>
      </w:r>
      <w:r w:rsidR="00BD7A96" w:rsidRPr="009D78F1">
        <w:rPr>
          <w:lang w:val="es-PE"/>
        </w:rPr>
        <w:t xml:space="preserve"> una parte?</w:t>
      </w:r>
    </w:p>
    <w:p w:rsidR="00CF4BC8" w:rsidRPr="009D78F1" w:rsidRDefault="00BD7A96" w:rsidP="009D78F1">
      <w:pPr>
        <w:pStyle w:val="Ttulo2"/>
        <w:jc w:val="both"/>
        <w:rPr>
          <w:lang w:val="es-PE"/>
        </w:rPr>
      </w:pPr>
      <w:r w:rsidRPr="009D78F1">
        <w:rPr>
          <w:lang w:val="es-PE"/>
        </w:rPr>
        <w:t>DESARROLLO – Aprendo a tomar decisiones financieras (60 min)</w:t>
      </w:r>
    </w:p>
    <w:p w:rsidR="00CF4BC8" w:rsidRPr="009D78F1" w:rsidRDefault="00BD7A96" w:rsidP="009D78F1">
      <w:pPr>
        <w:pStyle w:val="Ttulo3"/>
        <w:spacing w:before="0"/>
        <w:jc w:val="both"/>
        <w:rPr>
          <w:lang w:val="es-PE"/>
        </w:rPr>
      </w:pPr>
      <w:r w:rsidRPr="009D78F1">
        <w:rPr>
          <w:lang w:val="es-PE"/>
        </w:rPr>
        <w:t>Actividad 2: ¿Qué es la educación financiera?</w:t>
      </w:r>
    </w:p>
    <w:p w:rsidR="00CF4BC8" w:rsidRPr="009D78F1" w:rsidRDefault="008E4331" w:rsidP="009D78F1">
      <w:pPr>
        <w:jc w:val="both"/>
        <w:rPr>
          <w:lang w:val="es-PE"/>
        </w:rPr>
      </w:pPr>
      <w:r>
        <w:rPr>
          <w:lang w:val="es-PE"/>
        </w:rPr>
        <w:t xml:space="preserve">La docente presenta algunos </w:t>
      </w:r>
      <w:r w:rsidR="00BD7A96" w:rsidRPr="009D78F1">
        <w:rPr>
          <w:lang w:val="es-PE"/>
        </w:rPr>
        <w:t>conceptos clave:</w:t>
      </w:r>
    </w:p>
    <w:p w:rsidR="008E4331" w:rsidRDefault="00BD7A96" w:rsidP="008E4331">
      <w:pPr>
        <w:pStyle w:val="Prrafodelista"/>
        <w:numPr>
          <w:ilvl w:val="0"/>
          <w:numId w:val="10"/>
        </w:numPr>
        <w:jc w:val="both"/>
        <w:rPr>
          <w:lang w:val="es-PE"/>
        </w:rPr>
      </w:pPr>
      <w:r w:rsidRPr="008E4331">
        <w:rPr>
          <w:lang w:val="es-PE"/>
        </w:rPr>
        <w:t>Ingresos</w:t>
      </w:r>
    </w:p>
    <w:p w:rsidR="008E4331" w:rsidRDefault="00BD7A96" w:rsidP="008E4331">
      <w:pPr>
        <w:pStyle w:val="Prrafodelista"/>
        <w:numPr>
          <w:ilvl w:val="0"/>
          <w:numId w:val="10"/>
        </w:numPr>
        <w:jc w:val="both"/>
        <w:rPr>
          <w:lang w:val="es-PE"/>
        </w:rPr>
      </w:pPr>
      <w:r w:rsidRPr="008E4331">
        <w:rPr>
          <w:lang w:val="es-PE"/>
        </w:rPr>
        <w:t>Gastos</w:t>
      </w:r>
    </w:p>
    <w:p w:rsidR="008E4331" w:rsidRDefault="00BD7A96" w:rsidP="008E4331">
      <w:pPr>
        <w:pStyle w:val="Prrafodelista"/>
        <w:numPr>
          <w:ilvl w:val="0"/>
          <w:numId w:val="10"/>
        </w:numPr>
        <w:jc w:val="both"/>
        <w:rPr>
          <w:lang w:val="es-PE"/>
        </w:rPr>
      </w:pPr>
      <w:r w:rsidRPr="008E4331">
        <w:rPr>
          <w:lang w:val="es-PE"/>
        </w:rPr>
        <w:t>Ahorro</w:t>
      </w:r>
    </w:p>
    <w:p w:rsidR="008E4331" w:rsidRDefault="00BD7A96" w:rsidP="008E4331">
      <w:pPr>
        <w:pStyle w:val="Prrafodelista"/>
        <w:numPr>
          <w:ilvl w:val="0"/>
          <w:numId w:val="10"/>
        </w:numPr>
        <w:jc w:val="both"/>
        <w:rPr>
          <w:lang w:val="es-PE"/>
        </w:rPr>
      </w:pPr>
      <w:r w:rsidRPr="008E4331">
        <w:rPr>
          <w:lang w:val="es-PE"/>
        </w:rPr>
        <w:t>Inversión</w:t>
      </w:r>
    </w:p>
    <w:p w:rsidR="00CF4BC8" w:rsidRPr="008E4331" w:rsidRDefault="00BD7A96" w:rsidP="008E4331">
      <w:pPr>
        <w:pStyle w:val="Prrafodelista"/>
        <w:numPr>
          <w:ilvl w:val="0"/>
          <w:numId w:val="10"/>
        </w:numPr>
        <w:jc w:val="both"/>
        <w:rPr>
          <w:lang w:val="es-PE"/>
        </w:rPr>
      </w:pPr>
      <w:r w:rsidRPr="008E4331">
        <w:rPr>
          <w:lang w:val="es-PE"/>
        </w:rPr>
        <w:t>Necesidad vs. Deseo</w:t>
      </w:r>
    </w:p>
    <w:p w:rsidR="00CF4BC8" w:rsidRPr="009D78F1" w:rsidRDefault="00BD7A96" w:rsidP="009D78F1">
      <w:pPr>
        <w:pStyle w:val="Ttulo3"/>
        <w:jc w:val="both"/>
        <w:rPr>
          <w:lang w:val="es-PE"/>
        </w:rPr>
      </w:pPr>
      <w:r w:rsidRPr="009D78F1">
        <w:rPr>
          <w:lang w:val="es-PE"/>
        </w:rPr>
        <w:t>A</w:t>
      </w:r>
      <w:r w:rsidRPr="009D78F1">
        <w:rPr>
          <w:lang w:val="es-PE"/>
        </w:rPr>
        <w:t>ctividad 3: El reto del presupuesto familiar</w:t>
      </w:r>
    </w:p>
    <w:p w:rsidR="00CF4BC8" w:rsidRDefault="008E4331" w:rsidP="009D78F1">
      <w:pPr>
        <w:jc w:val="both"/>
        <w:rPr>
          <w:lang w:val="es-PE"/>
        </w:rPr>
      </w:pPr>
      <w:r>
        <w:rPr>
          <w:lang w:val="es-PE"/>
        </w:rPr>
        <w:t>A continuación, la docente solicita que formen grupos de 5 integrantes y presenta la siguiente situación: Imaginen que tienen</w:t>
      </w:r>
      <w:r w:rsidR="00BD7A96" w:rsidRPr="009D78F1">
        <w:rPr>
          <w:lang w:val="es-PE"/>
        </w:rPr>
        <w:t xml:space="preserve"> un ingreso mensual de S/ 800.</w:t>
      </w:r>
      <w:r>
        <w:rPr>
          <w:lang w:val="es-PE"/>
        </w:rPr>
        <w:t>00 soles</w:t>
      </w:r>
      <w:r w:rsidR="00BD7A96" w:rsidRPr="009D78F1">
        <w:rPr>
          <w:lang w:val="es-PE"/>
        </w:rPr>
        <w:t xml:space="preserve"> </w:t>
      </w:r>
      <w:r>
        <w:rPr>
          <w:lang w:val="es-PE"/>
        </w:rPr>
        <w:t>Distribúyanlo</w:t>
      </w:r>
      <w:r w:rsidR="00BD7A96" w:rsidRPr="008E4331">
        <w:rPr>
          <w:lang w:val="es-PE"/>
        </w:rPr>
        <w:t xml:space="preserve"> en </w:t>
      </w:r>
      <w:r>
        <w:rPr>
          <w:lang w:val="es-PE"/>
        </w:rPr>
        <w:t>la siguiente</w:t>
      </w:r>
      <w:r w:rsidR="00BD7A96" w:rsidRPr="008E4331">
        <w:rPr>
          <w:lang w:val="es-PE"/>
        </w:rPr>
        <w:t xml:space="preserve"> tabla: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CF4BC8">
        <w:tc>
          <w:tcPr>
            <w:tcW w:w="4320" w:type="dxa"/>
          </w:tcPr>
          <w:p w:rsidR="00CF4BC8" w:rsidRDefault="00BD7A96" w:rsidP="009D78F1">
            <w:pPr>
              <w:jc w:val="both"/>
            </w:pPr>
            <w:r>
              <w:t>Alimentación</w:t>
            </w:r>
          </w:p>
        </w:tc>
        <w:tc>
          <w:tcPr>
            <w:tcW w:w="4320" w:type="dxa"/>
          </w:tcPr>
          <w:p w:rsidR="00CF4BC8" w:rsidRDefault="00CF4BC8" w:rsidP="009D78F1">
            <w:pPr>
              <w:jc w:val="both"/>
            </w:pPr>
          </w:p>
        </w:tc>
      </w:tr>
      <w:tr w:rsidR="00CF4BC8">
        <w:tc>
          <w:tcPr>
            <w:tcW w:w="4320" w:type="dxa"/>
          </w:tcPr>
          <w:p w:rsidR="00CF4BC8" w:rsidRDefault="00BD7A96" w:rsidP="009D78F1">
            <w:pPr>
              <w:jc w:val="both"/>
            </w:pPr>
            <w:r>
              <w:t>Transporte</w:t>
            </w:r>
          </w:p>
        </w:tc>
        <w:tc>
          <w:tcPr>
            <w:tcW w:w="4320" w:type="dxa"/>
          </w:tcPr>
          <w:p w:rsidR="00CF4BC8" w:rsidRDefault="00CF4BC8" w:rsidP="009D78F1">
            <w:pPr>
              <w:jc w:val="both"/>
            </w:pPr>
          </w:p>
        </w:tc>
      </w:tr>
      <w:tr w:rsidR="00CF4BC8">
        <w:tc>
          <w:tcPr>
            <w:tcW w:w="4320" w:type="dxa"/>
          </w:tcPr>
          <w:p w:rsidR="00CF4BC8" w:rsidRDefault="00BD7A96" w:rsidP="009D78F1">
            <w:pPr>
              <w:jc w:val="both"/>
            </w:pPr>
            <w:r>
              <w:t>Educación</w:t>
            </w:r>
          </w:p>
        </w:tc>
        <w:tc>
          <w:tcPr>
            <w:tcW w:w="4320" w:type="dxa"/>
          </w:tcPr>
          <w:p w:rsidR="00CF4BC8" w:rsidRDefault="00CF4BC8" w:rsidP="009D78F1">
            <w:pPr>
              <w:jc w:val="both"/>
            </w:pPr>
          </w:p>
        </w:tc>
      </w:tr>
      <w:tr w:rsidR="00CF4BC8">
        <w:tc>
          <w:tcPr>
            <w:tcW w:w="4320" w:type="dxa"/>
          </w:tcPr>
          <w:p w:rsidR="00CF4BC8" w:rsidRDefault="00BD7A96" w:rsidP="009D78F1">
            <w:pPr>
              <w:jc w:val="both"/>
            </w:pPr>
            <w:r>
              <w:t>Entretenimiento</w:t>
            </w:r>
          </w:p>
        </w:tc>
        <w:tc>
          <w:tcPr>
            <w:tcW w:w="4320" w:type="dxa"/>
          </w:tcPr>
          <w:p w:rsidR="00CF4BC8" w:rsidRDefault="00CF4BC8" w:rsidP="009D78F1">
            <w:pPr>
              <w:jc w:val="both"/>
            </w:pPr>
          </w:p>
        </w:tc>
      </w:tr>
      <w:tr w:rsidR="00CF4BC8">
        <w:tc>
          <w:tcPr>
            <w:tcW w:w="4320" w:type="dxa"/>
          </w:tcPr>
          <w:p w:rsidR="00CF4BC8" w:rsidRDefault="00BD7A96" w:rsidP="009D78F1">
            <w:pPr>
              <w:jc w:val="both"/>
            </w:pPr>
            <w:r>
              <w:t>Ahorro</w:t>
            </w:r>
          </w:p>
        </w:tc>
        <w:tc>
          <w:tcPr>
            <w:tcW w:w="4320" w:type="dxa"/>
          </w:tcPr>
          <w:p w:rsidR="00CF4BC8" w:rsidRDefault="00CF4BC8" w:rsidP="009D78F1">
            <w:pPr>
              <w:jc w:val="both"/>
            </w:pPr>
          </w:p>
        </w:tc>
      </w:tr>
      <w:tr w:rsidR="00CF4BC8">
        <w:tc>
          <w:tcPr>
            <w:tcW w:w="4320" w:type="dxa"/>
          </w:tcPr>
          <w:p w:rsidR="00CF4BC8" w:rsidRDefault="00BD7A96" w:rsidP="009D78F1">
            <w:pPr>
              <w:jc w:val="both"/>
            </w:pPr>
            <w:r>
              <w:t>Otros</w:t>
            </w:r>
          </w:p>
        </w:tc>
        <w:tc>
          <w:tcPr>
            <w:tcW w:w="4320" w:type="dxa"/>
          </w:tcPr>
          <w:p w:rsidR="00CF4BC8" w:rsidRDefault="00CF4BC8" w:rsidP="009D78F1">
            <w:pPr>
              <w:jc w:val="both"/>
            </w:pPr>
          </w:p>
        </w:tc>
      </w:tr>
      <w:tr w:rsidR="00CF4BC8">
        <w:tc>
          <w:tcPr>
            <w:tcW w:w="4320" w:type="dxa"/>
          </w:tcPr>
          <w:p w:rsidR="00CF4BC8" w:rsidRDefault="00BD7A96" w:rsidP="009D78F1">
            <w:pPr>
              <w:jc w:val="both"/>
            </w:pPr>
            <w:r>
              <w:t>Total</w:t>
            </w:r>
          </w:p>
        </w:tc>
        <w:tc>
          <w:tcPr>
            <w:tcW w:w="4320" w:type="dxa"/>
          </w:tcPr>
          <w:p w:rsidR="00CF4BC8" w:rsidRDefault="00BD7A96" w:rsidP="009D78F1">
            <w:pPr>
              <w:jc w:val="both"/>
            </w:pPr>
            <w:r>
              <w:t>800</w:t>
            </w:r>
            <w:r w:rsidR="008E4331">
              <w:t>.00</w:t>
            </w:r>
          </w:p>
        </w:tc>
      </w:tr>
    </w:tbl>
    <w:p w:rsidR="008E4331" w:rsidRDefault="008E4331" w:rsidP="008E4331">
      <w:pPr>
        <w:spacing w:after="0"/>
        <w:jc w:val="both"/>
        <w:rPr>
          <w:lang w:val="es-PE"/>
        </w:rPr>
      </w:pPr>
    </w:p>
    <w:p w:rsidR="00CF4BC8" w:rsidRPr="009D78F1" w:rsidRDefault="008E4331" w:rsidP="008E4331">
      <w:pPr>
        <w:spacing w:after="0"/>
        <w:jc w:val="both"/>
        <w:rPr>
          <w:lang w:val="es-PE"/>
        </w:rPr>
      </w:pPr>
      <w:r>
        <w:rPr>
          <w:lang w:val="es-PE"/>
        </w:rPr>
        <w:t>Luego la docente indica que deben explicar las decisiones al resto de sus compañeros</w:t>
      </w:r>
      <w:r w:rsidR="00BD7A96" w:rsidRPr="009D78F1">
        <w:rPr>
          <w:lang w:val="es-PE"/>
        </w:rPr>
        <w:t>.</w:t>
      </w:r>
      <w:r>
        <w:rPr>
          <w:lang w:val="es-PE"/>
        </w:rPr>
        <w:t xml:space="preserve"> Exposición.</w:t>
      </w:r>
    </w:p>
    <w:p w:rsidR="00CF4BC8" w:rsidRPr="009D78F1" w:rsidRDefault="00BD7A96" w:rsidP="009D78F1">
      <w:pPr>
        <w:pStyle w:val="Ttulo3"/>
        <w:jc w:val="both"/>
        <w:rPr>
          <w:lang w:val="es-PE"/>
        </w:rPr>
      </w:pPr>
      <w:r w:rsidRPr="009D78F1">
        <w:rPr>
          <w:lang w:val="es-PE"/>
        </w:rPr>
        <w:t>Actividad 4: Historias que enseñan</w:t>
      </w:r>
    </w:p>
    <w:p w:rsidR="00CF4BC8" w:rsidRPr="009D78F1" w:rsidRDefault="008E4331" w:rsidP="009D78F1">
      <w:pPr>
        <w:jc w:val="both"/>
        <w:rPr>
          <w:lang w:val="es-PE"/>
        </w:rPr>
      </w:pPr>
      <w:r>
        <w:rPr>
          <w:lang w:val="es-PE"/>
        </w:rPr>
        <w:t xml:space="preserve">La docente presenta lo siguiente: </w:t>
      </w:r>
      <w:r w:rsidR="00BD7A96" w:rsidRPr="009D78F1">
        <w:rPr>
          <w:lang w:val="es-PE"/>
        </w:rPr>
        <w:t>Lee</w:t>
      </w:r>
      <w:r>
        <w:rPr>
          <w:lang w:val="es-PE"/>
        </w:rPr>
        <w:t>n</w:t>
      </w:r>
      <w:r w:rsidR="00BD7A96" w:rsidRPr="009D78F1">
        <w:rPr>
          <w:lang w:val="es-PE"/>
        </w:rPr>
        <w:t xml:space="preserve"> y analiza</w:t>
      </w:r>
      <w:r>
        <w:rPr>
          <w:lang w:val="es-PE"/>
        </w:rPr>
        <w:t>n</w:t>
      </w:r>
      <w:r w:rsidR="00BD7A96" w:rsidRPr="009D78F1">
        <w:rPr>
          <w:lang w:val="es-PE"/>
        </w:rPr>
        <w:t xml:space="preserve"> estos dos casos:</w:t>
      </w:r>
    </w:p>
    <w:p w:rsidR="00CF4BC8" w:rsidRPr="009D78F1" w:rsidRDefault="00BD7A96" w:rsidP="008E4331">
      <w:pPr>
        <w:spacing w:after="0"/>
        <w:jc w:val="both"/>
        <w:rPr>
          <w:lang w:val="es-PE"/>
        </w:rPr>
      </w:pPr>
      <w:r w:rsidRPr="009D78F1">
        <w:rPr>
          <w:lang w:val="es-PE"/>
        </w:rPr>
        <w:t>1. Rosa gasta todo su dinero en ropa y salidas. A fin de mes no tiene nada.</w:t>
      </w:r>
      <w:r w:rsidRPr="009D78F1">
        <w:rPr>
          <w:lang w:val="es-PE"/>
        </w:rPr>
        <w:br/>
        <w:t xml:space="preserve">2. Luis </w:t>
      </w:r>
      <w:r w:rsidRPr="009D78F1">
        <w:rPr>
          <w:lang w:val="es-PE"/>
        </w:rPr>
        <w:t>ahorra un poco cada semana para pagar un curso técnico.</w:t>
      </w:r>
    </w:p>
    <w:p w:rsidR="008E4331" w:rsidRDefault="00BD7A96" w:rsidP="008E4331">
      <w:pPr>
        <w:spacing w:after="0"/>
        <w:jc w:val="both"/>
        <w:rPr>
          <w:lang w:val="es-PE"/>
        </w:rPr>
      </w:pPr>
      <w:r w:rsidRPr="009D78F1">
        <w:rPr>
          <w:lang w:val="es-PE"/>
        </w:rPr>
        <w:t>¿Con cuál te identificas más? ¿Por qué?</w:t>
      </w:r>
    </w:p>
    <w:p w:rsidR="008E4331" w:rsidRDefault="008E4331" w:rsidP="008E4331">
      <w:pPr>
        <w:spacing w:after="0"/>
        <w:jc w:val="both"/>
        <w:rPr>
          <w:lang w:val="es-PE"/>
        </w:rPr>
      </w:pPr>
      <w:r>
        <w:rPr>
          <w:lang w:val="es-PE"/>
        </w:rPr>
        <w:t>Responden de manera individual.</w:t>
      </w:r>
    </w:p>
    <w:p w:rsidR="00CF4BC8" w:rsidRPr="008E4331" w:rsidRDefault="00BD7A96" w:rsidP="008E4331">
      <w:pPr>
        <w:spacing w:after="0"/>
        <w:jc w:val="both"/>
        <w:rPr>
          <w:color w:val="4F81BD" w:themeColor="accent1"/>
          <w:lang w:val="es-PE"/>
        </w:rPr>
      </w:pPr>
      <w:r w:rsidRPr="008E4331">
        <w:rPr>
          <w:color w:val="4F81BD" w:themeColor="accent1"/>
          <w:lang w:val="es-PE"/>
        </w:rPr>
        <w:t>Actividad 5: Mi meta, mi plan</w:t>
      </w:r>
    </w:p>
    <w:p w:rsidR="008E4331" w:rsidRDefault="008E4331" w:rsidP="008E4331">
      <w:pPr>
        <w:spacing w:after="0"/>
        <w:jc w:val="both"/>
        <w:rPr>
          <w:lang w:val="es-PE"/>
        </w:rPr>
      </w:pPr>
      <w:r>
        <w:rPr>
          <w:lang w:val="es-PE"/>
        </w:rPr>
        <w:t>Seguidamente los estudiantes e</w:t>
      </w:r>
      <w:r w:rsidR="00BD7A96" w:rsidRPr="009D78F1">
        <w:rPr>
          <w:lang w:val="es-PE"/>
        </w:rPr>
        <w:t>scribe</w:t>
      </w:r>
      <w:r>
        <w:rPr>
          <w:lang w:val="es-PE"/>
        </w:rPr>
        <w:t>n una meta que quieran</w:t>
      </w:r>
      <w:r w:rsidR="00BD7A96" w:rsidRPr="009D78F1">
        <w:rPr>
          <w:lang w:val="es-PE"/>
        </w:rPr>
        <w:t xml:space="preserve"> lograr (</w:t>
      </w:r>
      <w:proofErr w:type="spellStart"/>
      <w:r w:rsidR="00BD7A96" w:rsidRPr="009D78F1">
        <w:rPr>
          <w:lang w:val="es-PE"/>
        </w:rPr>
        <w:t>ej</w:t>
      </w:r>
      <w:proofErr w:type="spellEnd"/>
      <w:r w:rsidR="00BD7A96" w:rsidRPr="009D78F1">
        <w:rPr>
          <w:lang w:val="es-PE"/>
        </w:rPr>
        <w:t>: comprar una bici, pagar un curso).</w:t>
      </w:r>
    </w:p>
    <w:p w:rsidR="008E4331" w:rsidRDefault="00BD7A96" w:rsidP="008E4331">
      <w:pPr>
        <w:spacing w:after="0"/>
        <w:jc w:val="both"/>
        <w:rPr>
          <w:lang w:val="es-PE"/>
        </w:rPr>
      </w:pPr>
      <w:r w:rsidRPr="009D78F1">
        <w:rPr>
          <w:lang w:val="es-PE"/>
        </w:rPr>
        <w:t>¿Cuánto cuesta?</w:t>
      </w:r>
    </w:p>
    <w:p w:rsidR="008E4331" w:rsidRDefault="00BD7A96" w:rsidP="008E4331">
      <w:pPr>
        <w:spacing w:after="0"/>
        <w:jc w:val="both"/>
        <w:rPr>
          <w:lang w:val="es-PE"/>
        </w:rPr>
      </w:pPr>
      <w:r w:rsidRPr="009D78F1">
        <w:rPr>
          <w:lang w:val="es-PE"/>
        </w:rPr>
        <w:t>¿Cuánto necesitas ahorrar al mes?</w:t>
      </w:r>
    </w:p>
    <w:p w:rsidR="00CF4BC8" w:rsidRPr="009D78F1" w:rsidRDefault="00BD7A96" w:rsidP="008E4331">
      <w:pPr>
        <w:spacing w:after="0"/>
        <w:jc w:val="both"/>
        <w:rPr>
          <w:lang w:val="es-PE"/>
        </w:rPr>
      </w:pPr>
      <w:r w:rsidRPr="009D78F1">
        <w:rPr>
          <w:lang w:val="es-PE"/>
        </w:rPr>
        <w:t>¿En cuánto tiempo lo lograrías?</w:t>
      </w:r>
    </w:p>
    <w:p w:rsidR="008E4331" w:rsidRDefault="00BD7A96" w:rsidP="008E4331">
      <w:pPr>
        <w:spacing w:after="0"/>
        <w:jc w:val="both"/>
        <w:rPr>
          <w:lang w:val="es-PE"/>
        </w:rPr>
      </w:pPr>
      <w:r w:rsidRPr="009D78F1">
        <w:rPr>
          <w:lang w:val="es-PE"/>
        </w:rPr>
        <w:t>Mi meta: ____________________________________________</w:t>
      </w:r>
    </w:p>
    <w:p w:rsidR="008E4331" w:rsidRDefault="00BD7A96" w:rsidP="008E4331">
      <w:pPr>
        <w:spacing w:after="0"/>
        <w:jc w:val="both"/>
        <w:rPr>
          <w:lang w:val="es-PE"/>
        </w:rPr>
      </w:pPr>
      <w:r w:rsidRPr="009D78F1">
        <w:rPr>
          <w:lang w:val="es-PE"/>
        </w:rPr>
        <w:t>Costo total: S/ __________</w:t>
      </w:r>
    </w:p>
    <w:p w:rsidR="008E4331" w:rsidRDefault="00BD7A96" w:rsidP="008E4331">
      <w:pPr>
        <w:spacing w:after="0"/>
        <w:jc w:val="both"/>
        <w:rPr>
          <w:lang w:val="es-PE"/>
        </w:rPr>
      </w:pPr>
      <w:r w:rsidRPr="009D78F1">
        <w:rPr>
          <w:lang w:val="es-PE"/>
        </w:rPr>
        <w:t>Ahorro me</w:t>
      </w:r>
      <w:r w:rsidRPr="009D78F1">
        <w:rPr>
          <w:lang w:val="es-PE"/>
        </w:rPr>
        <w:t>nsual: S/ __________</w:t>
      </w:r>
    </w:p>
    <w:p w:rsidR="00CF4BC8" w:rsidRPr="009D78F1" w:rsidRDefault="00BD7A96" w:rsidP="008E4331">
      <w:pPr>
        <w:spacing w:after="0"/>
        <w:jc w:val="both"/>
        <w:rPr>
          <w:lang w:val="es-PE"/>
        </w:rPr>
      </w:pPr>
      <w:r w:rsidRPr="009D78F1">
        <w:rPr>
          <w:lang w:val="es-PE"/>
        </w:rPr>
        <w:t>Tiempo estimado: __________ meses</w:t>
      </w:r>
    </w:p>
    <w:p w:rsidR="00CF4BC8" w:rsidRPr="009D78F1" w:rsidRDefault="00BD7A96" w:rsidP="009D78F1">
      <w:pPr>
        <w:pStyle w:val="Ttulo2"/>
        <w:jc w:val="both"/>
        <w:rPr>
          <w:lang w:val="es-PE"/>
        </w:rPr>
      </w:pPr>
      <w:r w:rsidRPr="009D78F1">
        <w:rPr>
          <w:lang w:val="es-PE"/>
        </w:rPr>
        <w:t>CIERRE – Reflexiono y me comprometo (15 min)</w:t>
      </w:r>
    </w:p>
    <w:p w:rsidR="008E4331" w:rsidRDefault="00BD7A96" w:rsidP="008E4331">
      <w:pPr>
        <w:spacing w:after="0"/>
        <w:jc w:val="both"/>
        <w:rPr>
          <w:lang w:val="es-PE"/>
        </w:rPr>
      </w:pPr>
      <w:r w:rsidRPr="009D78F1">
        <w:rPr>
          <w:lang w:val="es-PE"/>
        </w:rPr>
        <w:t>Reflexiona:</w:t>
      </w:r>
      <w:r w:rsidRPr="009D78F1">
        <w:rPr>
          <w:lang w:val="es-PE"/>
        </w:rPr>
        <w:br/>
      </w:r>
      <w:r w:rsidRPr="009D78F1">
        <w:rPr>
          <w:lang w:val="es-PE"/>
        </w:rPr>
        <w:t>¿Qué aprendiste hoy?</w:t>
      </w:r>
    </w:p>
    <w:p w:rsidR="00CF4BC8" w:rsidRPr="009D78F1" w:rsidRDefault="00BD7A96" w:rsidP="008E4331">
      <w:pPr>
        <w:spacing w:after="0"/>
        <w:jc w:val="both"/>
        <w:rPr>
          <w:lang w:val="es-PE"/>
        </w:rPr>
      </w:pPr>
      <w:r w:rsidRPr="009D78F1">
        <w:rPr>
          <w:lang w:val="es-PE"/>
        </w:rPr>
        <w:t>¿Qué puedes mejorar en tu forma de usar el dinero?</w:t>
      </w:r>
    </w:p>
    <w:p w:rsidR="008E4331" w:rsidRDefault="008E4331" w:rsidP="008E4331">
      <w:pPr>
        <w:spacing w:after="0"/>
        <w:jc w:val="both"/>
        <w:rPr>
          <w:lang w:val="es-PE"/>
        </w:rPr>
      </w:pPr>
    </w:p>
    <w:p w:rsidR="008E4331" w:rsidRDefault="00BD7A96" w:rsidP="008E4331">
      <w:pPr>
        <w:spacing w:after="0"/>
        <w:jc w:val="both"/>
        <w:rPr>
          <w:lang w:val="es-PE"/>
        </w:rPr>
      </w:pPr>
      <w:r w:rsidRPr="009D78F1">
        <w:rPr>
          <w:lang w:val="es-PE"/>
        </w:rPr>
        <w:t>Escribe tu compromiso de la semana:</w:t>
      </w:r>
    </w:p>
    <w:p w:rsidR="008E4331" w:rsidRDefault="00BD7A96" w:rsidP="008E4331">
      <w:pPr>
        <w:spacing w:after="0"/>
        <w:jc w:val="both"/>
        <w:rPr>
          <w:lang w:val="es-PE"/>
        </w:rPr>
      </w:pPr>
      <w:r w:rsidRPr="009D78F1">
        <w:rPr>
          <w:lang w:val="es-PE"/>
        </w:rPr>
        <w:br/>
        <w:t>Mi compro</w:t>
      </w:r>
      <w:r w:rsidRPr="009D78F1">
        <w:rPr>
          <w:lang w:val="es-PE"/>
        </w:rPr>
        <w:t>miso es: ____________________________________________________________</w:t>
      </w:r>
    </w:p>
    <w:p w:rsidR="00CF4BC8" w:rsidRPr="009D78F1" w:rsidRDefault="00BD7A96" w:rsidP="008E4331">
      <w:pPr>
        <w:spacing w:after="0"/>
        <w:jc w:val="both"/>
        <w:rPr>
          <w:lang w:val="es-PE"/>
        </w:rPr>
      </w:pPr>
      <w:r w:rsidRPr="009D78F1">
        <w:rPr>
          <w:lang w:val="es-PE"/>
        </w:rPr>
        <w:t>____________________________________________________________</w:t>
      </w:r>
      <w:r w:rsidR="009D78F1">
        <w:rPr>
          <w:lang w:val="es-PE"/>
        </w:rPr>
        <w:t>_______________________</w:t>
      </w:r>
    </w:p>
    <w:p w:rsidR="008E4331" w:rsidRDefault="00BD7A96" w:rsidP="008E4331">
      <w:pPr>
        <w:spacing w:after="0"/>
        <w:jc w:val="both"/>
        <w:rPr>
          <w:lang w:val="es-PE"/>
        </w:rPr>
      </w:pPr>
      <w:r w:rsidRPr="009D78F1">
        <w:rPr>
          <w:lang w:val="es-PE"/>
        </w:rPr>
        <w:t>✨</w:t>
      </w:r>
      <w:r w:rsidRPr="009D78F1">
        <w:rPr>
          <w:lang w:val="es-PE"/>
        </w:rPr>
        <w:t xml:space="preserve"> FRASE FINAL:</w:t>
      </w:r>
    </w:p>
    <w:p w:rsidR="00CF4BC8" w:rsidRPr="009D78F1" w:rsidRDefault="00BD7A96" w:rsidP="009D78F1">
      <w:pPr>
        <w:jc w:val="both"/>
        <w:rPr>
          <w:lang w:val="es-PE"/>
        </w:rPr>
      </w:pPr>
      <w:r w:rsidRPr="009D78F1">
        <w:rPr>
          <w:lang w:val="es-PE"/>
        </w:rPr>
        <w:t>“El dinero no lo es todo, pero saber administrarlo te acerca a tus sueños.”</w:t>
      </w:r>
    </w:p>
    <w:sectPr w:rsidR="00CF4BC8" w:rsidRPr="009D78F1" w:rsidSect="008E4331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703B66"/>
    <w:multiLevelType w:val="hybridMultilevel"/>
    <w:tmpl w:val="4590F7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32063"/>
    <w:multiLevelType w:val="hybridMultilevel"/>
    <w:tmpl w:val="CA70D71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E4331"/>
    <w:rsid w:val="009D78F1"/>
    <w:rsid w:val="00AA1D8D"/>
    <w:rsid w:val="00B47730"/>
    <w:rsid w:val="00BD7A96"/>
    <w:rsid w:val="00CB0664"/>
    <w:rsid w:val="00CF4BC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29958B6"/>
  <w14:defaultImageDpi w14:val="300"/>
  <w15:docId w15:val="{A0E8A4E5-CB0C-4900-83F5-1B0694A9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9B268A-90AA-41B3-ADAE-ABE5DA02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3</cp:revision>
  <dcterms:created xsi:type="dcterms:W3CDTF">2025-05-31T02:26:00Z</dcterms:created>
  <dcterms:modified xsi:type="dcterms:W3CDTF">2025-05-31T02:27:00Z</dcterms:modified>
  <cp:category/>
</cp:coreProperties>
</file>