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4F61" w14:textId="77777777" w:rsidR="005C657C" w:rsidRDefault="005C657C"/>
    <w:p w14:paraId="5FA27834" w14:textId="77777777" w:rsidR="00AB5710" w:rsidRDefault="00AB5710"/>
    <w:p w14:paraId="7CB4BF19" w14:textId="77777777" w:rsidR="00AB5710" w:rsidRPr="004B5344" w:rsidRDefault="00AB5710" w:rsidP="00AB57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u w:val="single"/>
          <w:lang w:val="es-PE" w:eastAsia="es-PE"/>
        </w:rPr>
      </w:pPr>
      <w:r w:rsidRPr="004B534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40"/>
          <w:szCs w:val="40"/>
          <w:u w:val="single"/>
          <w:lang w:val="es-PE" w:eastAsia="es-PE"/>
        </w:rPr>
        <w:t>LIENZO DE CANVAS - EMPRENDIMIENTO: KEKE DE CHOCOLATE</w:t>
      </w:r>
    </w:p>
    <w:p w14:paraId="3D14292E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 xml:space="preserve">1. </w:t>
      </w: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s-PE" w:eastAsia="es-PE"/>
        </w:rPr>
        <w:t>NOMBRE DEL EMPRENDIMIENTO</w:t>
      </w:r>
    </w:p>
    <w:p w14:paraId="497C905E" w14:textId="77777777" w:rsidR="00AB5710" w:rsidRPr="00AB5710" w:rsidRDefault="00AB5710" w:rsidP="00A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DeliKeke</w:t>
      </w:r>
    </w:p>
    <w:p w14:paraId="4ABB4B00" w14:textId="77777777" w:rsidR="00AB5710" w:rsidRPr="00AB5710" w:rsidRDefault="00AB5710" w:rsidP="00A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4"/>
          <w:szCs w:val="24"/>
          <w:lang w:val="es-PE" w:eastAsia="es-PE"/>
        </w:rPr>
        <w:t>Eslogan:</w:t>
      </w: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"Endulza tu día con amor y chocolate"</w:t>
      </w:r>
    </w:p>
    <w:p w14:paraId="0E392B93" w14:textId="1DB208E2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42496172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2. PROPUESTA DE VALOR</w:t>
      </w:r>
    </w:p>
    <w:p w14:paraId="142C315A" w14:textId="77777777" w:rsidR="00AB5710" w:rsidRPr="00AB5710" w:rsidRDefault="00AB5710" w:rsidP="00A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Ofrecemos kekes de chocolate artesanales, hechos con ingredientes naturales y empaques reciclables, ideales para quienes buscan un postre delicioso, casero y amigable con el medio ambiente.</w:t>
      </w:r>
    </w:p>
    <w:p w14:paraId="7E6E027D" w14:textId="26BED795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5D626979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3. SEGMENTO DE CLIENTES</w:t>
      </w:r>
    </w:p>
    <w:p w14:paraId="23752EBC" w14:textId="77777777" w:rsidR="00AB5710" w:rsidRPr="00AB5710" w:rsidRDefault="00AB5710" w:rsidP="00AB57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Estudiantes del colegio</w:t>
      </w:r>
    </w:p>
    <w:p w14:paraId="618EABBA" w14:textId="77777777" w:rsidR="00AB5710" w:rsidRPr="00AB5710" w:rsidRDefault="00AB5710" w:rsidP="00AB57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Docentes y personal escolar</w:t>
      </w:r>
    </w:p>
    <w:p w14:paraId="395ED8B6" w14:textId="77777777" w:rsidR="00AB5710" w:rsidRPr="00AB5710" w:rsidRDefault="00AB5710" w:rsidP="00AB57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Padres y visitantes en eventos escolares</w:t>
      </w:r>
    </w:p>
    <w:p w14:paraId="06AC854E" w14:textId="1B61F533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2382A3E1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4. CANALES DE DISTRIBUCIÓN</w:t>
      </w:r>
    </w:p>
    <w:p w14:paraId="65D5BE76" w14:textId="77777777" w:rsidR="00AB5710" w:rsidRPr="00AB5710" w:rsidRDefault="00AB5710" w:rsidP="00AB57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Ferias escolares</w:t>
      </w:r>
    </w:p>
    <w:p w14:paraId="53F898E5" w14:textId="77777777" w:rsidR="00AB5710" w:rsidRPr="00AB5710" w:rsidRDefault="00AB5710" w:rsidP="00AB57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Eventos institucionales</w:t>
      </w:r>
    </w:p>
    <w:p w14:paraId="030E75D7" w14:textId="77777777" w:rsidR="00AB5710" w:rsidRPr="00AB5710" w:rsidRDefault="00AB5710" w:rsidP="00AB57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Pedidos directos por redes sociales del colegio</w:t>
      </w:r>
    </w:p>
    <w:p w14:paraId="5CCB7B1E" w14:textId="12259F97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053F08B8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5. RELACIÓN CON LOS CLIENTES</w:t>
      </w:r>
    </w:p>
    <w:p w14:paraId="5E3E24A7" w14:textId="77777777" w:rsidR="00AB5710" w:rsidRPr="00AB5710" w:rsidRDefault="00AB5710" w:rsidP="00AB57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Atención personalizada en eventos</w:t>
      </w:r>
    </w:p>
    <w:p w14:paraId="11110226" w14:textId="77777777" w:rsidR="00AB5710" w:rsidRPr="00AB5710" w:rsidRDefault="00AB5710" w:rsidP="00AB57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Promociones especiales por volumen</w:t>
      </w:r>
    </w:p>
    <w:p w14:paraId="548C195C" w14:textId="77777777" w:rsidR="00AB5710" w:rsidRPr="00AB5710" w:rsidRDefault="00AB5710" w:rsidP="00AB57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Encuestas de satisfacción</w:t>
      </w:r>
    </w:p>
    <w:p w14:paraId="1DB5C90C" w14:textId="5CF4E981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61EE970A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6. FUENTES DE INGRESOS</w:t>
      </w:r>
    </w:p>
    <w:p w14:paraId="192557FE" w14:textId="77777777" w:rsidR="00AB5710" w:rsidRPr="00AB5710" w:rsidRDefault="00AB5710" w:rsidP="00AB57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Venta unitaria del keke a S/. 4.00</w:t>
      </w:r>
    </w:p>
    <w:p w14:paraId="48AD5A54" w14:textId="77777777" w:rsidR="00AB5710" w:rsidRPr="00AB5710" w:rsidRDefault="00AB5710" w:rsidP="00AB57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Promoción: 3 kekes por S/. 10.00</w:t>
      </w:r>
    </w:p>
    <w:p w14:paraId="3D6F250D" w14:textId="7D976BEF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6BED4A13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7. ACTIVIDADES CLAVE</w:t>
      </w:r>
    </w:p>
    <w:p w14:paraId="093F9964" w14:textId="77777777" w:rsidR="00AB5710" w:rsidRPr="00AB5710" w:rsidRDefault="00AB5710" w:rsidP="00AB57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Producción de los kekes</w:t>
      </w:r>
    </w:p>
    <w:p w14:paraId="67EC46C0" w14:textId="77777777" w:rsidR="00AB5710" w:rsidRPr="00AB5710" w:rsidRDefault="00AB5710" w:rsidP="00AB57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Empaque y diseño</w:t>
      </w:r>
    </w:p>
    <w:p w14:paraId="6E632125" w14:textId="77777777" w:rsidR="00AB5710" w:rsidRPr="00AB5710" w:rsidRDefault="00AB5710" w:rsidP="00AB57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Promoción y venta</w:t>
      </w:r>
    </w:p>
    <w:p w14:paraId="6BFB69C5" w14:textId="77777777" w:rsidR="00AB5710" w:rsidRPr="00AB5710" w:rsidRDefault="00AB5710" w:rsidP="00AB57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Gestión de redes sociales y pedidos</w:t>
      </w:r>
    </w:p>
    <w:p w14:paraId="2715A8F9" w14:textId="5ABF5049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05001C6C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8. RECURSOS CLAVE</w:t>
      </w:r>
    </w:p>
    <w:p w14:paraId="704F050B" w14:textId="77777777" w:rsidR="00AB5710" w:rsidRPr="00AB5710" w:rsidRDefault="00AB5710" w:rsidP="00AB57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Ingredientes: harina, cacao, huevos, leche, etc.</w:t>
      </w:r>
    </w:p>
    <w:p w14:paraId="22815E79" w14:textId="77777777" w:rsidR="00AB5710" w:rsidRPr="00AB5710" w:rsidRDefault="00AB5710" w:rsidP="00AB57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Herramientas de cocina</w:t>
      </w:r>
    </w:p>
    <w:p w14:paraId="58121BF3" w14:textId="77777777" w:rsidR="00AB5710" w:rsidRPr="00AB5710" w:rsidRDefault="00AB5710" w:rsidP="00AB57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Empaques biodegradables</w:t>
      </w:r>
    </w:p>
    <w:p w14:paraId="49C72ADE" w14:textId="77777777" w:rsidR="00AB5710" w:rsidRPr="00AB5710" w:rsidRDefault="00AB5710" w:rsidP="00AB57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Equipos de diseño (Canva, PowerPoint)</w:t>
      </w:r>
    </w:p>
    <w:p w14:paraId="78C46E92" w14:textId="64F8CBD2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22D2D4C5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9. SOCIOS CLAVE</w:t>
      </w:r>
    </w:p>
    <w:p w14:paraId="0D395B9E" w14:textId="77777777" w:rsidR="00AB5710" w:rsidRPr="00AB5710" w:rsidRDefault="00AB5710" w:rsidP="00AB57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Docentes asesores</w:t>
      </w:r>
    </w:p>
    <w:p w14:paraId="6C7C6BE7" w14:textId="77777777" w:rsidR="00AB5710" w:rsidRPr="00AB5710" w:rsidRDefault="00AB5710" w:rsidP="00AB57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Padres de familia para apoyo logístico</w:t>
      </w:r>
    </w:p>
    <w:p w14:paraId="7C445CE6" w14:textId="77777777" w:rsidR="00AB5710" w:rsidRPr="00AB5710" w:rsidRDefault="00AB5710" w:rsidP="00AB57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Proveedores locales de insumos</w:t>
      </w:r>
    </w:p>
    <w:p w14:paraId="65ACD79E" w14:textId="1CB19A60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32D8B02D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10. ESTRUCTURA DE COSTOS</w:t>
      </w:r>
    </w:p>
    <w:p w14:paraId="3DEB77C7" w14:textId="77777777" w:rsidR="00AB5710" w:rsidRPr="00AB5710" w:rsidRDefault="00AB5710" w:rsidP="00AB57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Insumos de cocina por unidad: S/. 2.65</w:t>
      </w:r>
    </w:p>
    <w:p w14:paraId="0D5EE76F" w14:textId="77777777" w:rsidR="00AB5710" w:rsidRPr="00AB5710" w:rsidRDefault="00AB5710" w:rsidP="00AB57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Empaque ecológico: S/. 0.60</w:t>
      </w:r>
    </w:p>
    <w:p w14:paraId="0CE15482" w14:textId="77777777" w:rsidR="00AB5710" w:rsidRPr="00AB5710" w:rsidRDefault="00AB5710" w:rsidP="00AB57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Publicidad digital (gratuita en redes internas)</w:t>
      </w:r>
    </w:p>
    <w:p w14:paraId="3B73C822" w14:textId="77777777" w:rsidR="00AB5710" w:rsidRPr="00AB5710" w:rsidRDefault="00AB5710" w:rsidP="00AB57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Margen de utilidad: 50%</w:t>
      </w:r>
    </w:p>
    <w:p w14:paraId="63D19013" w14:textId="58C7B237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79910CEE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11. SOSTENIBILIDAD Y VALORES</w:t>
      </w:r>
    </w:p>
    <w:p w14:paraId="4CA9F31B" w14:textId="77777777" w:rsidR="00AB5710" w:rsidRPr="00AB5710" w:rsidRDefault="00AB5710" w:rsidP="00AB57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lastRenderedPageBreak/>
        <w:t>Empaque reciclable y decorado a mano</w:t>
      </w:r>
    </w:p>
    <w:p w14:paraId="2EE03B56" w14:textId="77777777" w:rsidR="00AB5710" w:rsidRPr="00AB5710" w:rsidRDefault="00AB5710" w:rsidP="00AB57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Reutilización de materiales</w:t>
      </w:r>
    </w:p>
    <w:p w14:paraId="6B5114A0" w14:textId="77777777" w:rsidR="00AB5710" w:rsidRPr="00AB5710" w:rsidRDefault="00AB5710" w:rsidP="00AB57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Promoción de consumo responsable</w:t>
      </w:r>
    </w:p>
    <w:p w14:paraId="20913BC8" w14:textId="7830F30D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7EAF32A8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12. CRONOGRAMA (GANTT SIMPLIFICADO)</w:t>
      </w:r>
    </w:p>
    <w:p w14:paraId="2237506B" w14:textId="77777777" w:rsidR="00AB5710" w:rsidRPr="00AB5710" w:rsidRDefault="00AB5710" w:rsidP="00AB57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Semana 1: Investigación del producto, lluvia de ideas</w:t>
      </w:r>
    </w:p>
    <w:p w14:paraId="3F14D63D" w14:textId="77777777" w:rsidR="00AB5710" w:rsidRPr="00AB5710" w:rsidRDefault="00AB5710" w:rsidP="00AB57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Semana 2: Diseño del logo y cálculo de costos</w:t>
      </w:r>
    </w:p>
    <w:p w14:paraId="1D6BB2EF" w14:textId="77777777" w:rsidR="00AB5710" w:rsidRPr="00AB5710" w:rsidRDefault="00AB5710" w:rsidP="00AB57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Semana 3: Producción de muestra y plan de marketing</w:t>
      </w:r>
    </w:p>
    <w:p w14:paraId="47BC4D52" w14:textId="77777777" w:rsidR="00AB5710" w:rsidRPr="00AB5710" w:rsidRDefault="00AB5710" w:rsidP="00AB57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Semana 4: Difusión y presentación del proyecto</w:t>
      </w:r>
    </w:p>
    <w:p w14:paraId="1DEF1C1B" w14:textId="2F9930AE" w:rsidR="00AB5710" w:rsidRPr="00AB5710" w:rsidRDefault="00AB5710" w:rsidP="00AB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7915FF10" w14:textId="77777777" w:rsidR="00AB5710" w:rsidRPr="00AB5710" w:rsidRDefault="00AB5710" w:rsidP="00AB57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</w:pPr>
      <w:r w:rsidRPr="00AB5710">
        <w:rPr>
          <w:rFonts w:ascii="Times New Roman" w:eastAsia="Times New Roman" w:hAnsi="Times New Roman" w:cs="Times New Roman"/>
          <w:b/>
          <w:bCs/>
          <w:sz w:val="27"/>
          <w:szCs w:val="27"/>
          <w:lang w:val="es-PE" w:eastAsia="es-PE"/>
        </w:rPr>
        <w:t>13. EVIDENCIA DEL PROYECTO</w:t>
      </w:r>
    </w:p>
    <w:p w14:paraId="5BE6FF0C" w14:textId="77777777" w:rsidR="00AB5710" w:rsidRPr="00AB5710" w:rsidRDefault="00AB5710" w:rsidP="00AB57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Plan de negocio escrito</w:t>
      </w:r>
    </w:p>
    <w:p w14:paraId="47D3617A" w14:textId="77777777" w:rsidR="00AB5710" w:rsidRPr="00AB5710" w:rsidRDefault="00AB5710" w:rsidP="00AB57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Afiche digital</w:t>
      </w:r>
    </w:p>
    <w:p w14:paraId="134F514D" w14:textId="77777777" w:rsidR="00AB5710" w:rsidRPr="00AB5710" w:rsidRDefault="00AB5710" w:rsidP="00AB57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Presentación grupal (pitch del proyecto)</w:t>
      </w:r>
    </w:p>
    <w:p w14:paraId="64EEB17D" w14:textId="0A110012" w:rsidR="00AB5710" w:rsidRDefault="00AB5710" w:rsidP="00AB571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AB5710"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>Evaluación con lista de cotejo</w:t>
      </w:r>
    </w:p>
    <w:p w14:paraId="493C6231" w14:textId="2C8FDFB9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26868198" w14:textId="11265F57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08244C26" w14:textId="738A027A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108DF6C3" w14:textId="314054CF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0C0244FF" w14:textId="4E1D9C2A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60FCD391" w14:textId="5E4D597C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586ED4E5" w14:textId="2EEA2FC8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6937D648" w14:textId="1E248510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7A1188C8" w14:textId="0DB955EC" w:rsidR="005C657C" w:rsidRDefault="005C657C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p w14:paraId="4CD45EE2" w14:textId="77777777" w:rsidR="00953851" w:rsidRDefault="00953851" w:rsidP="005C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</w:p>
    <w:sectPr w:rsidR="00953851" w:rsidSect="00D025BD">
      <w:pgSz w:w="12240" w:h="15840"/>
      <w:pgMar w:top="1440" w:right="1800" w:bottom="1440" w:left="180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8538" w14:textId="77777777" w:rsidR="0045031A" w:rsidRDefault="0045031A" w:rsidP="00D025BD">
      <w:pPr>
        <w:spacing w:after="0" w:line="240" w:lineRule="auto"/>
      </w:pPr>
      <w:r>
        <w:separator/>
      </w:r>
    </w:p>
  </w:endnote>
  <w:endnote w:type="continuationSeparator" w:id="0">
    <w:p w14:paraId="495D9086" w14:textId="77777777" w:rsidR="0045031A" w:rsidRDefault="0045031A" w:rsidP="00D0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3EC1" w14:textId="77777777" w:rsidR="0045031A" w:rsidRDefault="0045031A" w:rsidP="00D025BD">
      <w:pPr>
        <w:spacing w:after="0" w:line="240" w:lineRule="auto"/>
      </w:pPr>
      <w:r>
        <w:separator/>
      </w:r>
    </w:p>
  </w:footnote>
  <w:footnote w:type="continuationSeparator" w:id="0">
    <w:p w14:paraId="1B90D76A" w14:textId="77777777" w:rsidR="0045031A" w:rsidRDefault="0045031A" w:rsidP="00D02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E65BF0"/>
    <w:multiLevelType w:val="multilevel"/>
    <w:tmpl w:val="A61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B32466"/>
    <w:multiLevelType w:val="multilevel"/>
    <w:tmpl w:val="1E2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C3B15"/>
    <w:multiLevelType w:val="multilevel"/>
    <w:tmpl w:val="9938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162762"/>
    <w:multiLevelType w:val="multilevel"/>
    <w:tmpl w:val="0E4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E54FE"/>
    <w:multiLevelType w:val="multilevel"/>
    <w:tmpl w:val="A81E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520D7"/>
    <w:multiLevelType w:val="multilevel"/>
    <w:tmpl w:val="3284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5727C"/>
    <w:multiLevelType w:val="multilevel"/>
    <w:tmpl w:val="9F08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A5640"/>
    <w:multiLevelType w:val="multilevel"/>
    <w:tmpl w:val="315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F5122"/>
    <w:multiLevelType w:val="multilevel"/>
    <w:tmpl w:val="83B6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50542"/>
    <w:multiLevelType w:val="multilevel"/>
    <w:tmpl w:val="EED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407C4"/>
    <w:multiLevelType w:val="multilevel"/>
    <w:tmpl w:val="525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158148">
    <w:abstractNumId w:val="8"/>
  </w:num>
  <w:num w:numId="2" w16cid:durableId="805394705">
    <w:abstractNumId w:val="6"/>
  </w:num>
  <w:num w:numId="3" w16cid:durableId="74936546">
    <w:abstractNumId w:val="5"/>
  </w:num>
  <w:num w:numId="4" w16cid:durableId="1343630226">
    <w:abstractNumId w:val="4"/>
  </w:num>
  <w:num w:numId="5" w16cid:durableId="534006717">
    <w:abstractNumId w:val="7"/>
  </w:num>
  <w:num w:numId="6" w16cid:durableId="1593276805">
    <w:abstractNumId w:val="3"/>
  </w:num>
  <w:num w:numId="7" w16cid:durableId="546796291">
    <w:abstractNumId w:val="2"/>
  </w:num>
  <w:num w:numId="8" w16cid:durableId="1356151387">
    <w:abstractNumId w:val="1"/>
  </w:num>
  <w:num w:numId="9" w16cid:durableId="94450266">
    <w:abstractNumId w:val="0"/>
  </w:num>
  <w:num w:numId="10" w16cid:durableId="1647707315">
    <w:abstractNumId w:val="17"/>
  </w:num>
  <w:num w:numId="11" w16cid:durableId="46801575">
    <w:abstractNumId w:val="10"/>
  </w:num>
  <w:num w:numId="12" w16cid:durableId="657461483">
    <w:abstractNumId w:val="11"/>
  </w:num>
  <w:num w:numId="13" w16cid:durableId="1097287840">
    <w:abstractNumId w:val="14"/>
  </w:num>
  <w:num w:numId="14" w16cid:durableId="1832142102">
    <w:abstractNumId w:val="12"/>
  </w:num>
  <w:num w:numId="15" w16cid:durableId="570888442">
    <w:abstractNumId w:val="18"/>
  </w:num>
  <w:num w:numId="16" w16cid:durableId="1914268660">
    <w:abstractNumId w:val="19"/>
  </w:num>
  <w:num w:numId="17" w16cid:durableId="1007437178">
    <w:abstractNumId w:val="9"/>
  </w:num>
  <w:num w:numId="18" w16cid:durableId="351539949">
    <w:abstractNumId w:val="13"/>
  </w:num>
  <w:num w:numId="19" w16cid:durableId="1092973968">
    <w:abstractNumId w:val="15"/>
  </w:num>
  <w:num w:numId="20" w16cid:durableId="1741828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127C"/>
    <w:rsid w:val="0015074B"/>
    <w:rsid w:val="001C2F40"/>
    <w:rsid w:val="0029639D"/>
    <w:rsid w:val="00326F90"/>
    <w:rsid w:val="0045031A"/>
    <w:rsid w:val="00470FB4"/>
    <w:rsid w:val="004B5344"/>
    <w:rsid w:val="005C657C"/>
    <w:rsid w:val="0071438A"/>
    <w:rsid w:val="009049DD"/>
    <w:rsid w:val="00953851"/>
    <w:rsid w:val="009B74E7"/>
    <w:rsid w:val="00AA1D8D"/>
    <w:rsid w:val="00AB5710"/>
    <w:rsid w:val="00B47730"/>
    <w:rsid w:val="00CA565D"/>
    <w:rsid w:val="00CB0664"/>
    <w:rsid w:val="00D025BD"/>
    <w:rsid w:val="00D4028C"/>
    <w:rsid w:val="00D667AE"/>
    <w:rsid w:val="00E8274A"/>
    <w:rsid w:val="00FB16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E20DC8"/>
  <w14:defaultImageDpi w14:val="300"/>
  <w15:docId w15:val="{0F6A7D09-2291-4A19-8BF0-C434F3D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2025-05-10T00:32:00Z</dcterms:created>
  <dcterms:modified xsi:type="dcterms:W3CDTF">2025-05-10T00:32:00Z</dcterms:modified>
  <cp:category/>
</cp:coreProperties>
</file>