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5AA32">
      <w:pPr>
        <w:pStyle w:val="4"/>
        <w:ind w:left="8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261100" cy="490220"/>
                <wp:effectExtent l="19050" t="9525" r="6350" b="14604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49022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440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B117E3">
                            <w:pPr>
                              <w:pStyle w:val="4"/>
                              <w:spacing w:before="72"/>
                              <w:ind w:left="3850" w:right="80" w:hanging="3575"/>
                            </w:pPr>
                            <w:r>
                              <w:rPr>
                                <w:color w:val="440FFF"/>
                                <w:w w:val="90"/>
                              </w:rPr>
                              <w:t>TÍTULO:</w:t>
                            </w:r>
                            <w:r>
                              <w:rPr>
                                <w:b w:val="0"/>
                                <w:bCs/>
                              </w:rPr>
                              <w:t>“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lang w:val="es-MX"/>
                              </w:rPr>
                              <w:t xml:space="preserve">Importancia  de conocer la matematica financiera  </w:t>
                            </w:r>
                            <w:r>
                              <w:rPr>
                                <w:b w:val="0"/>
                                <w:bCs/>
                              </w:rPr>
                              <w:t>Calcula</w:t>
                            </w:r>
                            <w:r>
                              <w:rPr>
                                <w:rFonts w:hint="default"/>
                                <w:b w:val="0"/>
                                <w:bCs/>
                                <w:lang w:val="es-MX"/>
                              </w:rPr>
                              <w:t xml:space="preserve">ndo </w:t>
                            </w:r>
                            <w:r>
                              <w:rPr>
                                <w:b w:val="0"/>
                                <w:bCs/>
                              </w:rPr>
                              <w:t xml:space="preserve"> el interés anual para solicitar un préstamo al banco”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38.6pt;width:493pt;" filled="f" stroked="t" coordsize="21600,21600" o:gfxdata="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0sLI1QAAAAQB&#10;AAAPAAAAAAAAAAEAIAAAACIAAABkcnMvZG93bnJldi54bWxQSwECFAAUAAAACACHTuJA3IOzjeUB&#10;AADYAwAADgAAAAAAAAABACAAAAAkAQAAZHJzL2Uyb0RvYy54bWxQSwUGAAAAAAYABgBZAQAAewUA&#10;AAAA&#10;">
                <v:fill on="f" focussize="0,0"/>
                <v:stroke weight="1.5pt" color="#440FFF" joinstyle="round"/>
                <v:imagedata o:title=""/>
                <o:lock v:ext="edit" aspectratio="f"/>
                <v:textbox inset="0mm,0mm,0mm,0mm">
                  <w:txbxContent>
                    <w:p w14:paraId="68B117E3">
                      <w:pPr>
                        <w:pStyle w:val="4"/>
                        <w:spacing w:before="72"/>
                        <w:ind w:left="3850" w:right="80" w:hanging="3575"/>
                      </w:pPr>
                      <w:r>
                        <w:rPr>
                          <w:color w:val="440FFF"/>
                          <w:w w:val="90"/>
                        </w:rPr>
                        <w:t>TÍTULO:</w:t>
                      </w:r>
                      <w:r>
                        <w:rPr>
                          <w:b w:val="0"/>
                          <w:bCs/>
                        </w:rPr>
                        <w:t>“</w:t>
                      </w:r>
                      <w:r>
                        <w:rPr>
                          <w:rFonts w:hint="default"/>
                          <w:b w:val="0"/>
                          <w:bCs/>
                          <w:lang w:val="es-MX"/>
                        </w:rPr>
                        <w:t xml:space="preserve">Importancia  de conocer la matematica financiera  </w:t>
                      </w:r>
                      <w:r>
                        <w:rPr>
                          <w:b w:val="0"/>
                          <w:bCs/>
                        </w:rPr>
                        <w:t>Calcula</w:t>
                      </w:r>
                      <w:r>
                        <w:rPr>
                          <w:rFonts w:hint="default"/>
                          <w:b w:val="0"/>
                          <w:bCs/>
                          <w:lang w:val="es-MX"/>
                        </w:rPr>
                        <w:t xml:space="preserve">ndo </w:t>
                      </w:r>
                      <w:r>
                        <w:rPr>
                          <w:b w:val="0"/>
                          <w:bCs/>
                        </w:rPr>
                        <w:t xml:space="preserve"> el interés anual para solicitar un préstamo al banco”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C4DA310">
      <w:pPr>
        <w:pStyle w:val="4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261100" cy="266700"/>
                <wp:effectExtent l="0" t="0" r="0" b="0"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0FFF"/>
                        </a:solidFill>
                      </wps:spPr>
                      <wps:txbx>
                        <w:txbxContent>
                          <w:p w14:paraId="6244A99E">
                            <w:pPr>
                              <w:spacing w:before="79"/>
                              <w:ind w:left="149" w:right="0" w:firstLine="0"/>
                              <w:jc w:val="left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1"/>
                              </w:rPr>
                              <w:t>DATOS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0"/>
                                <w:sz w:val="21"/>
                              </w:rPr>
                              <w:t>GENERALES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6" o:spt="202" type="#_x0000_t202" style="height:21pt;width:493pt;" fillcolor="#440FFF" filled="t" stroked="f" coordsize="21600,21600" o:gfxdata="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jVA00wAAAAQBAAAPAAAAAAAAAAEAIAAAACIAAABkcnMvZG93&#10;bnJldi54bWxQSwECFAAUAAAACACHTuJA8NvREMwBAACoAwAADgAAAAAAAAABACAAAAAi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6244A99E">
                      <w:pPr>
                        <w:spacing w:before="79"/>
                        <w:ind w:left="149" w:right="0" w:firstLine="0"/>
                        <w:jc w:val="left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FFFFFF"/>
                          <w:w w:val="80"/>
                          <w:sz w:val="21"/>
                        </w:rPr>
                        <w:t>1.</w:t>
                      </w:r>
                      <w:r>
                        <w:rPr>
                          <w:rFonts w:ascii="Times New Roman"/>
                          <w:color w:val="FFFFFF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1"/>
                        </w:rPr>
                        <w:t>DATOS</w:t>
                      </w:r>
                      <w:r>
                        <w:rPr>
                          <w:rFonts w:ascii="Times New Roman"/>
                          <w:color w:val="FFFFFF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0"/>
                          <w:sz w:val="21"/>
                        </w:rPr>
                        <w:t>GENERALES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57D72CF">
      <w:pPr>
        <w:spacing w:before="191"/>
        <w:ind w:left="153" w:right="0" w:firstLine="0"/>
        <w:jc w:val="left"/>
        <w:rPr>
          <w:sz w:val="22"/>
        </w:rPr>
      </w:pPr>
      <w:r>
        <w:rPr>
          <w:b/>
          <w:w w:val="90"/>
          <w:sz w:val="22"/>
        </w:rPr>
        <w:t>Institución</w:t>
      </w:r>
      <w:r>
        <w:rPr>
          <w:rFonts w:ascii="Times New Roman" w:hAnsi="Times New Roman"/>
          <w:spacing w:val="3"/>
          <w:sz w:val="22"/>
        </w:rPr>
        <w:t xml:space="preserve"> </w:t>
      </w:r>
      <w:r>
        <w:rPr>
          <w:b/>
          <w:w w:val="90"/>
          <w:sz w:val="22"/>
        </w:rPr>
        <w:t>educativa:</w:t>
      </w:r>
      <w:r>
        <w:rPr>
          <w:rFonts w:ascii="Times New Roman" w:hAnsi="Times New Roman"/>
          <w:spacing w:val="8"/>
          <w:sz w:val="22"/>
        </w:rPr>
        <w:t xml:space="preserve"> </w:t>
      </w:r>
      <w:r>
        <w:rPr>
          <w:w w:val="90"/>
          <w:sz w:val="22"/>
        </w:rPr>
        <w:t>Telésforo</w:t>
      </w:r>
      <w:r>
        <w:rPr>
          <w:rFonts w:ascii="Times New Roman" w:hAnsi="Times New Roman"/>
          <w:spacing w:val="4"/>
          <w:sz w:val="22"/>
        </w:rPr>
        <w:t xml:space="preserve"> </w:t>
      </w:r>
      <w:r>
        <w:rPr>
          <w:spacing w:val="-2"/>
          <w:w w:val="90"/>
          <w:sz w:val="22"/>
        </w:rPr>
        <w:t>Catacora</w:t>
      </w:r>
    </w:p>
    <w:p w14:paraId="01458BF3">
      <w:pPr>
        <w:tabs>
          <w:tab w:val="left" w:pos="5110"/>
        </w:tabs>
        <w:spacing w:before="39"/>
        <w:ind w:left="153" w:right="0" w:firstLine="0"/>
        <w:jc w:val="left"/>
        <w:rPr>
          <w:rFonts w:hint="default"/>
          <w:sz w:val="22"/>
          <w:lang w:val="es-MX"/>
        </w:rPr>
      </w:pPr>
      <w:r>
        <w:rPr>
          <w:b/>
          <w:w w:val="90"/>
          <w:sz w:val="22"/>
        </w:rPr>
        <w:t>Área:</w:t>
      </w:r>
      <w:r>
        <w:rPr>
          <w:rFonts w:ascii="Times New Roman" w:hAnsi="Times New Roman"/>
          <w:spacing w:val="5"/>
          <w:sz w:val="22"/>
        </w:rPr>
        <w:t xml:space="preserve"> </w:t>
      </w:r>
      <w:r>
        <w:rPr>
          <w:spacing w:val="-2"/>
          <w:sz w:val="22"/>
        </w:rPr>
        <w:t>Matemática</w:t>
      </w:r>
      <w:r>
        <w:rPr>
          <w:rFonts w:ascii="Times New Roman" w:hAnsi="Times New Roman"/>
          <w:sz w:val="22"/>
        </w:rPr>
        <w:tab/>
      </w:r>
      <w:r>
        <w:rPr>
          <w:b/>
          <w:w w:val="90"/>
          <w:sz w:val="22"/>
        </w:rPr>
        <w:t>Grado</w:t>
      </w:r>
      <w:r>
        <w:rPr>
          <w:rFonts w:ascii="Times New Roman" w:hAnsi="Times New Roman"/>
          <w:spacing w:val="-8"/>
          <w:w w:val="90"/>
          <w:sz w:val="22"/>
        </w:rPr>
        <w:t xml:space="preserve"> </w:t>
      </w:r>
      <w:r>
        <w:rPr>
          <w:b/>
          <w:w w:val="90"/>
          <w:sz w:val="22"/>
        </w:rPr>
        <w:t>y</w:t>
      </w:r>
      <w:r>
        <w:rPr>
          <w:rFonts w:ascii="Times New Roman" w:hAnsi="Times New Roman"/>
          <w:spacing w:val="-8"/>
          <w:w w:val="90"/>
          <w:sz w:val="22"/>
        </w:rPr>
        <w:t xml:space="preserve"> </w:t>
      </w:r>
      <w:r>
        <w:rPr>
          <w:b/>
          <w:w w:val="90"/>
          <w:sz w:val="22"/>
        </w:rPr>
        <w:t>sección:</w:t>
      </w:r>
      <w:r>
        <w:rPr>
          <w:rFonts w:ascii="Times New Roman" w:hAnsi="Times New Roman"/>
          <w:spacing w:val="-6"/>
          <w:w w:val="90"/>
          <w:sz w:val="22"/>
        </w:rPr>
        <w:t xml:space="preserve"> </w:t>
      </w:r>
      <w:r>
        <w:rPr>
          <w:rFonts w:hint="default" w:ascii="Times New Roman" w:hAnsi="Times New Roman"/>
          <w:spacing w:val="-6"/>
          <w:w w:val="90"/>
          <w:sz w:val="22"/>
          <w:lang w:val="es-MX"/>
        </w:rPr>
        <w:t>4</w:t>
      </w:r>
      <w:r>
        <w:rPr>
          <w:w w:val="90"/>
          <w:sz w:val="22"/>
        </w:rPr>
        <w:t>°</w:t>
      </w:r>
      <w:r>
        <w:rPr>
          <w:rFonts w:ascii="Times New Roman" w:hAnsi="Times New Roman"/>
          <w:spacing w:val="-6"/>
          <w:w w:val="90"/>
          <w:sz w:val="22"/>
        </w:rPr>
        <w:t xml:space="preserve"> </w:t>
      </w:r>
      <w:r>
        <w:rPr>
          <w:rFonts w:hint="default" w:ascii="Times New Roman" w:hAnsi="Times New Roman"/>
          <w:spacing w:val="-6"/>
          <w:w w:val="90"/>
          <w:sz w:val="22"/>
          <w:lang w:val="es-MX"/>
        </w:rPr>
        <w:t>A, B y C</w:t>
      </w:r>
    </w:p>
    <w:p w14:paraId="0E757BF2">
      <w:pPr>
        <w:tabs>
          <w:tab w:val="left" w:pos="5110"/>
        </w:tabs>
        <w:spacing w:before="37"/>
        <w:ind w:left="153" w:right="0" w:firstLine="0"/>
        <w:jc w:val="left"/>
        <w:rPr>
          <w:rFonts w:hint="default"/>
          <w:sz w:val="22"/>
          <w:lang w:val="es-MX"/>
        </w:rPr>
      </w:pPr>
      <w:r>
        <w:rPr>
          <w:b/>
          <w:spacing w:val="-2"/>
          <w:w w:val="90"/>
          <w:sz w:val="22"/>
        </w:rPr>
        <w:t>Cantidad</w:t>
      </w:r>
      <w:r>
        <w:rPr>
          <w:rFonts w:ascii="Times New Roman"/>
          <w:spacing w:val="-1"/>
          <w:sz w:val="22"/>
        </w:rPr>
        <w:t xml:space="preserve"> </w:t>
      </w:r>
      <w:r>
        <w:rPr>
          <w:b/>
          <w:spacing w:val="-2"/>
          <w:w w:val="90"/>
          <w:sz w:val="22"/>
        </w:rPr>
        <w:t>de</w:t>
      </w:r>
      <w:r>
        <w:rPr>
          <w:rFonts w:ascii="Times New Roman"/>
          <w:spacing w:val="-2"/>
          <w:sz w:val="22"/>
        </w:rPr>
        <w:t xml:space="preserve"> </w:t>
      </w:r>
      <w:r>
        <w:rPr>
          <w:b/>
          <w:spacing w:val="-2"/>
          <w:w w:val="90"/>
          <w:sz w:val="22"/>
        </w:rPr>
        <w:t>estudiantes:</w:t>
      </w:r>
      <w:r>
        <w:rPr>
          <w:rFonts w:ascii="Times New Roman"/>
          <w:sz w:val="22"/>
        </w:rPr>
        <w:t xml:space="preserve"> </w:t>
      </w:r>
      <w:r>
        <w:rPr>
          <w:spacing w:val="-5"/>
          <w:w w:val="90"/>
          <w:sz w:val="22"/>
        </w:rPr>
        <w:t>35</w:t>
      </w:r>
      <w:r>
        <w:rPr>
          <w:rFonts w:ascii="Times New Roman"/>
          <w:sz w:val="22"/>
        </w:rPr>
        <w:tab/>
      </w:r>
      <w:r>
        <w:rPr>
          <w:b/>
          <w:w w:val="90"/>
          <w:sz w:val="22"/>
        </w:rPr>
        <w:t>Fecha:</w:t>
      </w:r>
      <w:r>
        <w:rPr>
          <w:rFonts w:hint="default"/>
          <w:b/>
          <w:w w:val="90"/>
          <w:sz w:val="22"/>
          <w:lang w:val="es-MX"/>
        </w:rPr>
        <w:t xml:space="preserve"> setiembre </w:t>
      </w:r>
      <w:bookmarkStart w:id="0" w:name="_GoBack"/>
      <w:bookmarkEnd w:id="0"/>
      <w:r>
        <w:rPr>
          <w:rFonts w:ascii="Times New Roman"/>
          <w:spacing w:val="6"/>
          <w:sz w:val="22"/>
        </w:rPr>
        <w:t xml:space="preserve"> </w:t>
      </w:r>
      <w:r>
        <w:rPr>
          <w:rFonts w:hint="default" w:ascii="Times New Roman"/>
          <w:spacing w:val="6"/>
          <w:sz w:val="22"/>
          <w:lang w:val="es-MX"/>
        </w:rPr>
        <w:t xml:space="preserve">2024 </w:t>
      </w:r>
    </w:p>
    <w:p w14:paraId="2024FE3B">
      <w:pPr>
        <w:spacing w:before="39"/>
        <w:ind w:left="153" w:right="0" w:firstLine="0"/>
        <w:jc w:val="left"/>
        <w:rPr>
          <w:rFonts w:hint="default"/>
          <w:sz w:val="22"/>
          <w:lang w:val="es-MX"/>
        </w:rPr>
      </w:pPr>
      <w:r>
        <w:rPr>
          <w:b/>
          <w:spacing w:val="-6"/>
          <w:sz w:val="22"/>
        </w:rPr>
        <w:t>Docente:</w:t>
      </w:r>
      <w:r>
        <w:rPr>
          <w:rFonts w:ascii="Times New Roman"/>
          <w:sz w:val="22"/>
        </w:rPr>
        <w:t xml:space="preserve"> </w:t>
      </w:r>
      <w:r>
        <w:rPr>
          <w:rFonts w:hint="default" w:ascii="Times New Roman"/>
          <w:sz w:val="22"/>
          <w:lang w:val="es-MX"/>
        </w:rPr>
        <w:t>Esther Humareda Cuadros</w:t>
      </w:r>
    </w:p>
    <w:p w14:paraId="05BDDFBB">
      <w:pPr>
        <w:spacing w:before="143" w:line="240" w:lineRule="auto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259715</wp:posOffset>
                </wp:positionV>
                <wp:extent cx="6261100" cy="266700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0FFF"/>
                        </a:solidFill>
                      </wps:spPr>
                      <wps:txbx>
                        <w:txbxContent>
                          <w:p w14:paraId="5089DDF2">
                            <w:pPr>
                              <w:spacing w:before="76"/>
                              <w:ind w:left="149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CUADRO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COMPETENCIAS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CRITERIOS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>EVALUACIÓN: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54pt;margin-top:20.45pt;height:21pt;width:493pt;mso-position-horizontal-relative:page;mso-wrap-distance-bottom:0pt;mso-wrap-distance-top:0pt;z-index:-251654144;mso-width-relative:page;mso-height-relative:page;" fillcolor="#440FFF" filled="t" stroked="f" coordsize="21600,21600" o:gfxdata="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HZsTr1gAAAAoBAAAPAAAAAAAAAAEAIAAAACIAAABkcnMv&#10;ZG93bnJldi54bWxQSwECFAAUAAAACACHTuJAzx0ARswBAACoAwAADgAAAAAAAAABACAAAAAl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089DDF2">
                      <w:pPr>
                        <w:spacing w:before="76"/>
                        <w:ind w:left="149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CUADRO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COMPETENCIAS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CRITERIOS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0"/>
                        </w:rPr>
                        <w:t>EVALUACIÓN: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4956380">
      <w:pPr>
        <w:spacing w:before="11" w:after="0" w:line="240" w:lineRule="auto"/>
        <w:rPr>
          <w:sz w:val="16"/>
        </w:rPr>
      </w:pPr>
    </w:p>
    <w:tbl>
      <w:tblPr>
        <w:tblStyle w:val="3"/>
        <w:tblW w:w="0" w:type="auto"/>
        <w:tblInd w:w="163" w:type="dxa"/>
        <w:tblBorders>
          <w:top w:val="single" w:color="440FFF" w:sz="4" w:space="0"/>
          <w:left w:val="single" w:color="440FFF" w:sz="4" w:space="0"/>
          <w:bottom w:val="single" w:color="440FFF" w:sz="4" w:space="0"/>
          <w:right w:val="single" w:color="440FFF" w:sz="4" w:space="0"/>
          <w:insideH w:val="single" w:color="440FFF" w:sz="4" w:space="0"/>
          <w:insideV w:val="single" w:color="440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693"/>
        <w:gridCol w:w="2127"/>
        <w:gridCol w:w="2830"/>
      </w:tblGrid>
      <w:tr w14:paraId="52500BA6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122" w:type="dxa"/>
            <w:shd w:val="clear" w:color="auto" w:fill="A8B5FE"/>
          </w:tcPr>
          <w:p w14:paraId="167632A2">
            <w:pPr>
              <w:pStyle w:val="8"/>
              <w:spacing w:before="210"/>
              <w:ind w:left="414"/>
              <w:rPr>
                <w:b/>
                <w:sz w:val="20"/>
              </w:rPr>
            </w:pPr>
            <w:r>
              <w:rPr>
                <w:b/>
                <w:color w:val="440FFF"/>
                <w:spacing w:val="-2"/>
                <w:w w:val="95"/>
                <w:sz w:val="20"/>
              </w:rPr>
              <w:t>COMPETENCIA</w:t>
            </w:r>
          </w:p>
        </w:tc>
        <w:tc>
          <w:tcPr>
            <w:tcW w:w="2693" w:type="dxa"/>
            <w:shd w:val="clear" w:color="auto" w:fill="A8B5FE"/>
          </w:tcPr>
          <w:p w14:paraId="311BF00C">
            <w:pPr>
              <w:pStyle w:val="8"/>
              <w:spacing w:before="210"/>
              <w:ind w:left="794"/>
              <w:rPr>
                <w:b/>
                <w:sz w:val="20"/>
              </w:rPr>
            </w:pPr>
            <w:r>
              <w:rPr>
                <w:b/>
                <w:color w:val="440FFF"/>
                <w:spacing w:val="-2"/>
                <w:sz w:val="20"/>
              </w:rPr>
              <w:t>DESEMPEÑO</w:t>
            </w:r>
          </w:p>
        </w:tc>
        <w:tc>
          <w:tcPr>
            <w:tcW w:w="2127" w:type="dxa"/>
            <w:shd w:val="clear" w:color="auto" w:fill="A8B5FE"/>
          </w:tcPr>
          <w:p w14:paraId="408F1969">
            <w:pPr>
              <w:pStyle w:val="8"/>
              <w:spacing w:before="90"/>
              <w:ind w:left="427" w:right="409" w:firstLine="12"/>
              <w:rPr>
                <w:b/>
                <w:sz w:val="20"/>
              </w:rPr>
            </w:pPr>
            <w:r>
              <w:rPr>
                <w:b/>
                <w:color w:val="440FFF"/>
                <w:w w:val="85"/>
                <w:sz w:val="20"/>
              </w:rPr>
              <w:t>EVIDENCIA</w:t>
            </w:r>
            <w:r>
              <w:rPr>
                <w:rFonts w:ascii="Times New Roman"/>
                <w:color w:val="440FFF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440FFF"/>
                <w:w w:val="85"/>
                <w:sz w:val="20"/>
              </w:rPr>
              <w:t>DE</w:t>
            </w:r>
            <w:r>
              <w:rPr>
                <w:rFonts w:ascii="Times New Roman"/>
                <w:color w:val="440FFF"/>
                <w:w w:val="85"/>
                <w:sz w:val="20"/>
              </w:rPr>
              <w:t xml:space="preserve"> </w:t>
            </w:r>
            <w:r>
              <w:rPr>
                <w:b/>
                <w:color w:val="440FFF"/>
                <w:spacing w:val="-2"/>
                <w:w w:val="85"/>
                <w:sz w:val="20"/>
              </w:rPr>
              <w:t>APRENDIZAJE</w:t>
            </w:r>
          </w:p>
        </w:tc>
        <w:tc>
          <w:tcPr>
            <w:tcW w:w="2830" w:type="dxa"/>
            <w:shd w:val="clear" w:color="auto" w:fill="A8B5FE"/>
          </w:tcPr>
          <w:p w14:paraId="54B2498F">
            <w:pPr>
              <w:pStyle w:val="8"/>
              <w:spacing w:before="210"/>
              <w:ind w:left="194"/>
              <w:rPr>
                <w:b/>
                <w:sz w:val="20"/>
              </w:rPr>
            </w:pPr>
            <w:r>
              <w:rPr>
                <w:b/>
                <w:color w:val="440FFF"/>
                <w:w w:val="80"/>
                <w:sz w:val="20"/>
              </w:rPr>
              <w:t>CRITERIOS</w:t>
            </w:r>
            <w:r>
              <w:rPr>
                <w:rFonts w:ascii="Times New Roman" w:hAnsi="Times New Roman"/>
                <w:color w:val="440FFF"/>
                <w:spacing w:val="11"/>
                <w:sz w:val="20"/>
              </w:rPr>
              <w:t xml:space="preserve"> </w:t>
            </w:r>
            <w:r>
              <w:rPr>
                <w:b/>
                <w:color w:val="440FFF"/>
                <w:w w:val="80"/>
                <w:sz w:val="20"/>
              </w:rPr>
              <w:t>DE</w:t>
            </w:r>
            <w:r>
              <w:rPr>
                <w:rFonts w:ascii="Times New Roman" w:hAnsi="Times New Roman"/>
                <w:color w:val="440FFF"/>
                <w:spacing w:val="14"/>
                <w:sz w:val="20"/>
              </w:rPr>
              <w:t xml:space="preserve"> </w:t>
            </w:r>
            <w:r>
              <w:rPr>
                <w:b/>
                <w:color w:val="440FFF"/>
                <w:spacing w:val="-2"/>
                <w:w w:val="80"/>
                <w:sz w:val="20"/>
              </w:rPr>
              <w:t>EVALUACIÓN</w:t>
            </w:r>
          </w:p>
        </w:tc>
      </w:tr>
      <w:tr w14:paraId="160650E9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2122" w:type="dxa"/>
          </w:tcPr>
          <w:p w14:paraId="07DB994A"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cantidad</w:t>
            </w:r>
          </w:p>
          <w:p w14:paraId="6E850CB0">
            <w:pPr>
              <w:pStyle w:val="8"/>
              <w:spacing w:before="213" w:line="217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Capacidades:</w:t>
            </w:r>
          </w:p>
          <w:p w14:paraId="3F68B222">
            <w:pPr>
              <w:pStyle w:val="8"/>
              <w:numPr>
                <w:ilvl w:val="0"/>
                <w:numId w:val="1"/>
              </w:numPr>
              <w:tabs>
                <w:tab w:val="left" w:pos="629"/>
              </w:tabs>
              <w:spacing w:before="0" w:after="0" w:line="240" w:lineRule="auto"/>
              <w:ind w:left="110" w:right="86" w:firstLine="36"/>
              <w:jc w:val="both"/>
              <w:rPr>
                <w:sz w:val="18"/>
              </w:rPr>
            </w:pPr>
            <w:r>
              <w:rPr>
                <w:sz w:val="18"/>
              </w:rPr>
              <w:t>Comunica su comprensión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números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operaciones.</w:t>
            </w:r>
          </w:p>
          <w:p w14:paraId="64C968A9">
            <w:pPr>
              <w:pStyle w:val="8"/>
              <w:numPr>
                <w:ilvl w:val="0"/>
                <w:numId w:val="1"/>
              </w:numPr>
              <w:tabs>
                <w:tab w:val="left" w:pos="361"/>
                <w:tab w:val="left" w:pos="1826"/>
              </w:tabs>
              <w:spacing w:before="0" w:after="0" w:line="216" w:lineRule="exact"/>
              <w:ind w:left="110"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Usa estrategias y </w:t>
            </w:r>
            <w:r>
              <w:rPr>
                <w:spacing w:val="-2"/>
                <w:sz w:val="18"/>
              </w:rPr>
              <w:t>procedimientos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estimación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cálculo.</w:t>
            </w:r>
          </w:p>
        </w:tc>
        <w:tc>
          <w:tcPr>
            <w:tcW w:w="2693" w:type="dxa"/>
          </w:tcPr>
          <w:p w14:paraId="7716B68F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>Establece relaciones entre datos y acciones de comparar e igualar cantidades o trabajar con tasas de interés simple y compuesto. Las transforma a expresiones numéricas (modelos) que incluyen  modelos financieros de interés simple y compuesto.</w:t>
            </w:r>
          </w:p>
          <w:p w14:paraId="2B9A366A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>Expresa con diversas representaciones y lenguaje numérico su comprensión sobre el interés compuesto y sobre términos financieros (impuesto a la renta, tasa de interés simple y compuesto, y capitalización) para interpretar el problema en su contexto.</w:t>
            </w:r>
          </w:p>
          <w:p w14:paraId="4D08DE2A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>Selecciona, combina y adapta estrategias de cálculo, estimación, recursos, y procedimientos diversos para realizar operaciones c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on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>, tasas de interés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 xml:space="preserve"> simple y 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 xml:space="preserve"> compuesto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6240058A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>Plantea y compara afirmaciones sobre  las equivalencias entre tasas de interés compuesto, o de intercambios financieros, y las justifica con ejemplo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343F39B9">
            <w:pPr>
              <w:pStyle w:val="8"/>
              <w:ind w:left="110" w:right="85"/>
              <w:jc w:val="both"/>
              <w:rPr>
                <w:sz w:val="18"/>
              </w:rPr>
            </w:pPr>
          </w:p>
        </w:tc>
        <w:tc>
          <w:tcPr>
            <w:tcW w:w="2127" w:type="dxa"/>
          </w:tcPr>
          <w:p w14:paraId="203572F1">
            <w:pPr>
              <w:pStyle w:val="8"/>
              <w:tabs>
                <w:tab w:val="left" w:pos="1830"/>
              </w:tabs>
              <w:spacing w:line="216" w:lineRule="exact"/>
              <w:ind w:lef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Elaboración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14:paraId="2209A7CD">
            <w:pPr>
              <w:pStyle w:val="8"/>
              <w:tabs>
                <w:tab w:val="left" w:pos="1834"/>
              </w:tabs>
              <w:ind w:left="110" w:right="87"/>
              <w:jc w:val="both"/>
              <w:rPr>
                <w:rFonts w:hint="default"/>
                <w:sz w:val="18"/>
                <w:lang w:val="es-MX"/>
              </w:rPr>
            </w:pPr>
            <w:r>
              <w:rPr>
                <w:rFonts w:hint="default"/>
                <w:sz w:val="18"/>
                <w:lang w:val="es-MX"/>
              </w:rPr>
              <w:t xml:space="preserve">Un cuadro comparativo de de ahorro entre tasa de interes simple y compuesto. </w:t>
            </w:r>
          </w:p>
        </w:tc>
        <w:tc>
          <w:tcPr>
            <w:tcW w:w="2830" w:type="dxa"/>
          </w:tcPr>
          <w:p w14:paraId="32A01544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 xml:space="preserve">Establece relaciones entre datos  de comparar tasas de interés simple y compuesto. </w:t>
            </w:r>
          </w:p>
          <w:p w14:paraId="52667F97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 xml:space="preserve">Expresa con diversas representaciones y lenguaje numérico su comprensión sobre el interés 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 xml:space="preserve">simple y 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>compuesto y sobre términos financieros (impuesto a la renta, tasa de interés simple y compuesto, y capitalización)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22500F3E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>Selecciona, combina y adapta estrategias de cálculo, estimación, recursos, y procedimientos diversos para realizar operaciones c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on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>, tasas de interés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 xml:space="preserve"> simple y 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 xml:space="preserve"> compuesto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3607257F">
            <w:pPr>
              <w:pStyle w:val="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Calibri-Light" w:cstheme="minorHAnsi"/>
                <w:color w:val="000000"/>
                <w:sz w:val="20"/>
                <w:szCs w:val="20"/>
              </w:rPr>
            </w:pPr>
            <w:r>
              <w:rPr>
                <w:rFonts w:eastAsia="Calibri-Light" w:cstheme="minorHAnsi"/>
                <w:color w:val="000000"/>
                <w:sz w:val="20"/>
                <w:szCs w:val="20"/>
              </w:rPr>
              <w:t xml:space="preserve">Plantea y compara afirmaciones sobre  las equivalencias entre tasas de interés 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 xml:space="preserve">simple y </w:t>
            </w:r>
            <w:r>
              <w:rPr>
                <w:rFonts w:eastAsia="Calibri-Light" w:cstheme="minorHAnsi"/>
                <w:color w:val="000000"/>
                <w:sz w:val="20"/>
                <w:szCs w:val="20"/>
              </w:rPr>
              <w:t>compuesto, o de intercambios financieros, y las justifica con ejemplo</w:t>
            </w:r>
            <w:r>
              <w:rPr>
                <w:rFonts w:hint="default" w:eastAsia="Calibri-Light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1D241284">
            <w:pPr>
              <w:pStyle w:val="8"/>
              <w:tabs>
                <w:tab w:val="left" w:pos="1656"/>
              </w:tabs>
              <w:ind w:left="110" w:right="88"/>
              <w:jc w:val="both"/>
              <w:rPr>
                <w:sz w:val="18"/>
              </w:rPr>
            </w:pPr>
          </w:p>
        </w:tc>
      </w:tr>
    </w:tbl>
    <w:p w14:paraId="79920AE7">
      <w:pPr>
        <w:spacing w:before="212" w:line="240" w:lineRule="auto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302895</wp:posOffset>
                </wp:positionV>
                <wp:extent cx="6261100" cy="26670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0FFF"/>
                        </a:solidFill>
                      </wps:spPr>
                      <wps:txbx>
                        <w:txbxContent>
                          <w:p w14:paraId="52A940C3">
                            <w:pPr>
                              <w:spacing w:before="77"/>
                              <w:ind w:left="150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0"/>
                              </w:rPr>
                              <w:t>SECUENCIA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0"/>
                              </w:rPr>
                              <w:t>DIDÁCTICA: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6.7pt;margin-top:23.85pt;height:21pt;width:493pt;mso-position-horizontal-relative:page;mso-wrap-distance-bottom:0pt;mso-wrap-distance-top:0pt;z-index:-251654144;mso-width-relative:page;mso-height-relative:page;" fillcolor="#440FFF" filled="t" stroked="f" coordsize="21600,21600" o:gfxdata="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Gkz0a1wAAAAoBAAAPAAAAAAAAAAEAIAAAACIAAABkcnMv&#10;ZG93bnJldi54bWxQSwECFAAUAAAACACHTuJAjldyvcsBAACoAwAADgAAAAAAAAABACAAAAAm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2A940C3">
                      <w:pPr>
                        <w:spacing w:before="77"/>
                        <w:ind w:left="150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3.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0"/>
                        </w:rPr>
                        <w:t>SECUENCIA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0"/>
                        </w:rPr>
                        <w:t>DIDÁCTICA: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68D130">
      <w:pPr>
        <w:spacing w:before="12" w:line="240" w:lineRule="auto"/>
        <w:rPr>
          <w:sz w:val="24"/>
        </w:rPr>
      </w:pPr>
    </w:p>
    <w:p w14:paraId="02BF6420">
      <w:pPr>
        <w:tabs>
          <w:tab w:val="left" w:pos="4682"/>
          <w:tab w:val="left" w:pos="9971"/>
        </w:tabs>
        <w:spacing w:before="0"/>
        <w:ind w:left="124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440FFF"/>
          <w:sz w:val="24"/>
          <w:shd w:val="clear" w:color="auto" w:fill="A8B5FE"/>
        </w:rPr>
        <w:tab/>
      </w:r>
      <w:r>
        <w:rPr>
          <w:b/>
          <w:color w:val="440FFF"/>
          <w:spacing w:val="-2"/>
          <w:w w:val="85"/>
          <w:sz w:val="24"/>
          <w:shd w:val="clear" w:color="auto" w:fill="A8B5FE"/>
        </w:rPr>
        <w:t>INICIO:</w:t>
      </w:r>
      <w:r>
        <w:rPr>
          <w:rFonts w:ascii="Times New Roman"/>
          <w:color w:val="440FFF"/>
          <w:sz w:val="24"/>
          <w:shd w:val="clear" w:color="auto" w:fill="A8B5FE"/>
        </w:rPr>
        <w:tab/>
      </w:r>
    </w:p>
    <w:p w14:paraId="6CAC6F97">
      <w:pPr>
        <w:pStyle w:val="4"/>
        <w:spacing w:before="224"/>
        <w:rPr>
          <w:rFonts w:ascii="Times New Roman"/>
          <w:b w:val="0"/>
          <w:sz w:val="20"/>
        </w:rPr>
      </w:pPr>
      <w: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6211570" cy="3672205"/>
                <wp:effectExtent l="0" t="0" r="0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570" cy="3672204"/>
                          <a:chOff x="0" y="0"/>
                          <a:chExt cx="6211570" cy="3672204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820" y="2015643"/>
                            <a:ext cx="981709" cy="16229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754328" y="3048"/>
                            <a:ext cx="5454650" cy="366585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440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74D8E7">
                              <w:pPr>
                                <w:spacing w:before="0"/>
                                <w:ind w:left="105" w:right="100" w:firstLine="0"/>
                                <w:jc w:val="both"/>
                                <w:rPr>
                                  <w:rFonts w:hint="default"/>
                                  <w:sz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saluda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/>
                                  <w:spacing w:val="-9"/>
                                  <w:sz w:val="20"/>
                                  <w:lang w:val="es-MX"/>
                                </w:rPr>
                                <w:t xml:space="preserve">alegria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estudiantes.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También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recuerda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normas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convivencia</w:t>
                              </w:r>
                              <w:r>
                                <w:rPr>
                                  <w:rFonts w:hint="default"/>
                                  <w:sz w:val="20"/>
                                  <w:lang w:val="es-MX"/>
                                </w:rPr>
                                <w:t>.</w:t>
                              </w:r>
                            </w:p>
                            <w:p w14:paraId="5EB77FE2">
                              <w:pPr>
                                <w:spacing w:before="0"/>
                                <w:ind w:left="105" w:right="100" w:firstLine="0"/>
                                <w:jc w:val="both"/>
                                <w:rPr>
                                  <w:rFonts w:hint="default"/>
                                  <w:sz w:val="20"/>
                                  <w:lang w:val="es-MX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lang w:val="es-MX"/>
                                </w:rPr>
                                <w:t xml:space="preserve">Se les presenta una situacion </w:t>
                              </w:r>
                            </w:p>
                            <w:p w14:paraId="04B4F444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64A59A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  <w:r>
                                <w:drawing>
                                  <wp:inline distT="0" distB="0" distL="114300" distR="114300">
                                    <wp:extent cx="5447030" cy="1652905"/>
                                    <wp:effectExtent l="0" t="0" r="8890" b="8255"/>
                                    <wp:docPr id="1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47030" cy="1652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82F97E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  <w:r>
                                <w:drawing>
                                  <wp:inline distT="0" distB="0" distL="114300" distR="114300">
                                    <wp:extent cx="5171440" cy="531495"/>
                                    <wp:effectExtent l="0" t="0" r="10160" b="1905"/>
                                    <wp:docPr id="2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71440" cy="531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513EA93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</w:p>
                            <w:p w14:paraId="62B8C06A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</w:p>
                            <w:p w14:paraId="51CCB91E">
                              <w:pPr>
                                <w:spacing w:before="235"/>
                                <w:ind w:left="105" w:right="95" w:firstLine="0"/>
                                <w:jc w:val="both"/>
                                <w:rPr>
                                  <w:rFonts w:ascii="Times New Roman" w:hAnsi="Times New Roman"/>
                                  <w:spacing w:val="-11"/>
                                  <w:sz w:val="20"/>
                                </w:rPr>
                              </w:pPr>
                            </w:p>
                            <w:p w14:paraId="05CC409A">
                              <w:pPr>
                                <w:spacing w:before="235"/>
                                <w:ind w:left="105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Luego,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muestra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siguiente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video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estudiantes: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"https://youtu.be/8B3tsGkugt0"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20"/>
                                  <w:u w:val="single" w:color="0462C1"/>
                                </w:rPr>
                                <w:t>https://youtu.be/8B3tsGkugt0</w:t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20"/>
                                  <w:u w:val="single" w:color="0462C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751840" cy="366585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440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7753FE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4E9A3E1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03CA7EA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AE5D0C3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D8B58C5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2472B0A0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3A528A7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EA45DB1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A689061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3CF7E2F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564CE997">
                              <w:pPr>
                                <w:spacing w:before="0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6D00714">
                              <w:pPr>
                                <w:spacing w:before="119" w:line="240" w:lineRule="auto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17D6E555">
                              <w:pPr>
                                <w:spacing w:before="1"/>
                                <w:ind w:left="105" w:right="0" w:firstLine="0"/>
                                <w:jc w:val="left"/>
                                <w:rPr>
                                  <w:rFonts w:hint="default"/>
                                  <w:b/>
                                  <w:sz w:val="20"/>
                                  <w:lang w:val="es-MX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sz w:val="20"/>
                                  <w:lang w:val="es-MX"/>
                                </w:rPr>
                                <w:t xml:space="preserve">Inicio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5pt;margin-top:23.9pt;height:289.15pt;width:489.1pt;mso-position-horizontal-relative:page;mso-wrap-distance-bottom:0pt;mso-wrap-distance-top:0pt;z-index:-251653120;mso-width-relative:page;mso-height-relative:page;" coordsize="6211570,3672204" o:gfxdata="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">
                <o:lock v:ext="edit" aspectratio="f"/>
                <v:shape id="Image 8" o:spid="_x0000_s1026" o:spt="75" type="#_x0000_t75" style="position:absolute;left:2412820;top:2015643;height:1622931;width:981709;" filled="f" o:preferrelative="t" stroked="f" coordsize="21600,21600" o:gfxdata="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CuS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f"/>
                </v:shape>
                <v:shape id="Textbox 9" o:spid="_x0000_s1026" o:spt="202" type="#_x0000_t202" style="position:absolute;left:754328;top:3048;height:3665854;width:5454650;" filled="f" stroked="t" coordsize="21600,21600" o:gfxdata="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DsMQ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440FFF" joinstyle="round"/>
                  <v:imagedata o:title=""/>
                  <o:lock v:ext="edit" aspectratio="f"/>
                  <v:textbox inset="0mm,0mm,0mm,0mm">
                    <w:txbxContent>
                      <w:p w14:paraId="3A74D8E7">
                        <w:pPr>
                          <w:spacing w:before="0"/>
                          <w:ind w:left="105" w:right="100" w:firstLine="0"/>
                          <w:jc w:val="both"/>
                          <w:rPr>
                            <w:rFonts w:hint="default"/>
                            <w:sz w:val="20"/>
                            <w:lang w:val="es-MX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docente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/>
                            <w:spacing w:val="-9"/>
                            <w:sz w:val="20"/>
                            <w:lang w:val="es-MX"/>
                          </w:rPr>
                          <w:t xml:space="preserve">alegria 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estudiantes.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También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recuerda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normas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convivencia</w:t>
                        </w:r>
                        <w:r>
                          <w:rPr>
                            <w:rFonts w:hint="default"/>
                            <w:sz w:val="20"/>
                            <w:lang w:val="es-MX"/>
                          </w:rPr>
                          <w:t>.</w:t>
                        </w:r>
                      </w:p>
                      <w:p w14:paraId="5EB77FE2">
                        <w:pPr>
                          <w:spacing w:before="0"/>
                          <w:ind w:left="105" w:right="100" w:firstLine="0"/>
                          <w:jc w:val="both"/>
                          <w:rPr>
                            <w:rFonts w:hint="default"/>
                            <w:sz w:val="20"/>
                            <w:lang w:val="es-MX"/>
                          </w:rPr>
                        </w:pPr>
                        <w:r>
                          <w:rPr>
                            <w:rFonts w:hint="default"/>
                            <w:sz w:val="20"/>
                            <w:lang w:val="es-MX"/>
                          </w:rPr>
                          <w:t xml:space="preserve">Se les presenta una situacion </w:t>
                        </w:r>
                      </w:p>
                      <w:p w14:paraId="04B4F444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</w:p>
                      <w:p w14:paraId="7764A59A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  <w:r>
                          <w:drawing>
                            <wp:inline distT="0" distB="0" distL="114300" distR="114300">
                              <wp:extent cx="5447030" cy="1652905"/>
                              <wp:effectExtent l="0" t="0" r="8890" b="8255"/>
                              <wp:docPr id="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7030" cy="1652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82F97E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  <w:r>
                          <w:drawing>
                            <wp:inline distT="0" distB="0" distL="114300" distR="114300">
                              <wp:extent cx="5171440" cy="531495"/>
                              <wp:effectExtent l="0" t="0" r="10160" b="1905"/>
                              <wp:docPr id="2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71440" cy="531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513EA93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</w:p>
                      <w:p w14:paraId="62B8C06A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</w:p>
                      <w:p w14:paraId="51CCB91E">
                        <w:pPr>
                          <w:spacing w:before="235"/>
                          <w:ind w:left="105" w:right="95" w:firstLine="0"/>
                          <w:jc w:val="both"/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</w:pPr>
                      </w:p>
                      <w:p w14:paraId="05CC409A">
                        <w:pPr>
                          <w:spacing w:before="235"/>
                          <w:ind w:left="105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Luego,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muestra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siguiente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video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estudiantes: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HYPERLINK "https://youtu.be/8B3tsGkugt0" \h 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462C1"/>
                            <w:spacing w:val="-2"/>
                            <w:sz w:val="20"/>
                            <w:u w:val="single" w:color="0462C1"/>
                          </w:rPr>
                          <w:t>https://youtu.be/8B3tsGkugt0</w:t>
                        </w:r>
                        <w:r>
                          <w:rPr>
                            <w:color w:val="0462C1"/>
                            <w:spacing w:val="-2"/>
                            <w:sz w:val="20"/>
                            <w:u w:val="single" w:color="0462C1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box 10" o:spid="_x0000_s1026" o:spt="202" type="#_x0000_t202" style="position:absolute;left:3048;top:3048;height:3665854;width:751840;" filled="f" stroked="t" coordsize="21600,21600" o:gfxdata="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KTE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440FFF" joinstyle="round"/>
                  <v:imagedata o:title=""/>
                  <o:lock v:ext="edit" aspectratio="f"/>
                  <v:textbox inset="0mm,0mm,0mm,0mm">
                    <w:txbxContent>
                      <w:p w14:paraId="2F7753FE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4E9A3E1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03CA7EA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AE5D0C3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D8B58C5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472B0A0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3A528A7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EA45DB1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A689061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3CF7E2F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64CE997">
                        <w:pPr>
                          <w:spacing w:before="0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6D00714">
                        <w:pPr>
                          <w:spacing w:before="119"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7D6E555">
                        <w:pPr>
                          <w:spacing w:before="1"/>
                          <w:ind w:left="105" w:right="0" w:firstLine="0"/>
                          <w:jc w:val="left"/>
                          <w:rPr>
                            <w:rFonts w:hint="default"/>
                            <w:b/>
                            <w:sz w:val="20"/>
                            <w:lang w:val="es-MX"/>
                          </w:rPr>
                        </w:pPr>
                        <w:r>
                          <w:rPr>
                            <w:rFonts w:hint="default"/>
                            <w:b/>
                            <w:sz w:val="20"/>
                            <w:lang w:val="es-MX"/>
                          </w:rPr>
                          <w:t xml:space="preserve">Inicio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1E4D60B">
      <w:pPr>
        <w:spacing w:after="0"/>
        <w:rPr>
          <w:rFonts w:ascii="Times New Roman"/>
          <w:sz w:val="20"/>
        </w:rPr>
        <w:sectPr>
          <w:headerReference r:id="rId5" w:type="default"/>
          <w:type w:val="continuous"/>
          <w:pgSz w:w="11900" w:h="16850"/>
          <w:pgMar w:top="1280" w:right="800" w:bottom="280" w:left="980" w:header="417" w:footer="0" w:gutter="0"/>
          <w:pgNumType w:start="1"/>
          <w:cols w:space="720" w:num="1"/>
        </w:sectPr>
      </w:pPr>
    </w:p>
    <w:tbl>
      <w:tblPr>
        <w:tblStyle w:val="3"/>
        <w:tblW w:w="0" w:type="auto"/>
        <w:tblInd w:w="163" w:type="dxa"/>
        <w:tblBorders>
          <w:top w:val="single" w:color="440FFF" w:sz="4" w:space="0"/>
          <w:left w:val="single" w:color="440FFF" w:sz="4" w:space="0"/>
          <w:bottom w:val="single" w:color="440FFF" w:sz="4" w:space="0"/>
          <w:right w:val="single" w:color="440FFF" w:sz="4" w:space="0"/>
          <w:insideH w:val="single" w:color="440FFF" w:sz="4" w:space="0"/>
          <w:insideV w:val="single" w:color="440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8589"/>
      </w:tblGrid>
      <w:tr w14:paraId="0433FFFD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1183" w:type="dxa"/>
          </w:tcPr>
          <w:p w14:paraId="57AB6B24">
            <w:pPr>
              <w:pStyle w:val="8"/>
              <w:rPr>
                <w:rFonts w:ascii="Times New Roman"/>
                <w:sz w:val="20"/>
              </w:rPr>
            </w:pPr>
          </w:p>
          <w:p w14:paraId="5247FC90">
            <w:pPr>
              <w:pStyle w:val="8"/>
              <w:rPr>
                <w:rFonts w:ascii="Times New Roman"/>
                <w:sz w:val="20"/>
              </w:rPr>
            </w:pPr>
          </w:p>
          <w:p w14:paraId="250C4FA8">
            <w:pPr>
              <w:pStyle w:val="8"/>
              <w:rPr>
                <w:rFonts w:ascii="Times New Roman"/>
                <w:sz w:val="20"/>
              </w:rPr>
            </w:pPr>
          </w:p>
          <w:p w14:paraId="7569750A">
            <w:pPr>
              <w:pStyle w:val="8"/>
              <w:spacing w:before="228"/>
              <w:rPr>
                <w:rFonts w:ascii="Times New Roman"/>
                <w:sz w:val="20"/>
              </w:rPr>
            </w:pPr>
          </w:p>
          <w:p w14:paraId="7E8F4166">
            <w:pPr>
              <w:pStyle w:val="8"/>
              <w:spacing w:before="1"/>
              <w:ind w:left="46" w:right="34"/>
              <w:jc w:val="center"/>
              <w:rPr>
                <w:b/>
                <w:sz w:val="20"/>
              </w:rPr>
            </w:pPr>
          </w:p>
        </w:tc>
        <w:tc>
          <w:tcPr>
            <w:tcW w:w="8589" w:type="dxa"/>
          </w:tcPr>
          <w:p w14:paraId="2E4B456F">
            <w:pPr>
              <w:pStyle w:val="8"/>
              <w:spacing w:before="9"/>
              <w:rPr>
                <w:rFonts w:hint="default" w:ascii="Times New Roman"/>
                <w:sz w:val="20"/>
                <w:lang w:val="es-MX"/>
              </w:rPr>
            </w:pPr>
            <w:r>
              <w:rPr>
                <w:rFonts w:hint="default" w:ascii="Times New Roman"/>
                <w:sz w:val="20"/>
                <w:lang w:val="es-MX"/>
              </w:rPr>
              <w:t xml:space="preserve">A travez de una lluvia de ideas se rescata los conocimientos previos </w:t>
            </w:r>
          </w:p>
          <w:p w14:paraId="5E3A66EC">
            <w:pPr>
              <w:pStyle w:val="8"/>
              <w:numPr>
                <w:ilvl w:val="0"/>
                <w:numId w:val="3"/>
              </w:numPr>
              <w:tabs>
                <w:tab w:val="left" w:pos="213"/>
              </w:tabs>
              <w:spacing w:before="0" w:after="0" w:line="241" w:lineRule="exact"/>
              <w:ind w:left="213" w:right="0" w:hanging="103"/>
              <w:jc w:val="left"/>
              <w:rPr>
                <w:sz w:val="20"/>
              </w:rPr>
            </w:pPr>
            <w:r>
              <w:rPr>
                <w:sz w:val="20"/>
              </w:rPr>
              <w:t>¿Conocías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presentada?</w:t>
            </w:r>
          </w:p>
          <w:p w14:paraId="2DBF4F24">
            <w:pPr>
              <w:pStyle w:val="8"/>
              <w:numPr>
                <w:ilvl w:val="0"/>
                <w:numId w:val="4"/>
              </w:numPr>
              <w:tabs>
                <w:tab w:val="left" w:pos="415"/>
              </w:tabs>
              <w:spacing w:before="0" w:after="0" w:line="242" w:lineRule="exact"/>
              <w:ind w:left="415" w:right="0" w:hanging="3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¿</w:t>
            </w:r>
            <w:r>
              <w:rPr>
                <w:rFonts w:hint="default"/>
                <w:spacing w:val="-2"/>
                <w:sz w:val="20"/>
                <w:lang w:val="es-MX"/>
              </w:rPr>
              <w:t xml:space="preserve">tu familia alguna vez ha realizado algun prestamo </w:t>
            </w:r>
            <w:r>
              <w:rPr>
                <w:spacing w:val="-2"/>
                <w:sz w:val="20"/>
              </w:rPr>
              <w:t>?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¿</w:t>
            </w:r>
            <w:r>
              <w:rPr>
                <w:rFonts w:hint="default"/>
                <w:spacing w:val="-2"/>
                <w:sz w:val="20"/>
                <w:lang w:val="es-MX"/>
              </w:rPr>
              <w:t xml:space="preserve">tu familia alguna vez a ahorrado en algun banco o financiera </w:t>
            </w:r>
            <w:r>
              <w:rPr>
                <w:spacing w:val="-2"/>
                <w:sz w:val="20"/>
              </w:rPr>
              <w:t>?</w:t>
            </w:r>
          </w:p>
          <w:p w14:paraId="65D68910">
            <w:pPr>
              <w:pStyle w:val="8"/>
              <w:numPr>
                <w:ilvl w:val="0"/>
                <w:numId w:val="5"/>
              </w:numPr>
              <w:tabs>
                <w:tab w:val="left" w:pos="213"/>
              </w:tabs>
              <w:spacing w:before="1" w:after="0" w:line="240" w:lineRule="auto"/>
              <w:ind w:left="213" w:right="0" w:hanging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¿Qué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estrategias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puedo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elegir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resolver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situación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problemática?</w:t>
            </w:r>
          </w:p>
          <w:p w14:paraId="6C00AE37">
            <w:pPr>
              <w:pStyle w:val="8"/>
              <w:numPr>
                <w:ilvl w:val="0"/>
                <w:numId w:val="6"/>
              </w:numPr>
              <w:tabs>
                <w:tab w:val="left" w:pos="372"/>
              </w:tabs>
              <w:spacing w:before="0" w:after="0" w:line="240" w:lineRule="auto"/>
              <w:ind w:left="372" w:right="0" w:hanging="217"/>
              <w:jc w:val="both"/>
              <w:rPr>
                <w:sz w:val="20"/>
              </w:rPr>
            </w:pPr>
            <w:r>
              <w:rPr>
                <w:sz w:val="20"/>
              </w:rPr>
              <w:t>¿Te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parece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interesante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información?</w:t>
            </w:r>
          </w:p>
          <w:p w14:paraId="6C3A1110">
            <w:pPr>
              <w:pStyle w:val="8"/>
              <w:numPr>
                <w:ilvl w:val="0"/>
                <w:numId w:val="6"/>
              </w:numPr>
              <w:tabs>
                <w:tab w:val="left" w:pos="372"/>
              </w:tabs>
              <w:spacing w:before="0" w:after="0" w:line="240" w:lineRule="auto"/>
              <w:ind w:left="372" w:right="0" w:hanging="217"/>
              <w:jc w:val="both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s-MX"/>
              </w:rPr>
              <w:t xml:space="preserve">Se presenta el conflicto cognitivo </w:t>
            </w:r>
          </w:p>
          <w:p w14:paraId="0150D25C">
            <w:pPr>
              <w:pStyle w:val="8"/>
              <w:numPr>
                <w:ilvl w:val="0"/>
                <w:numId w:val="6"/>
              </w:numPr>
              <w:tabs>
                <w:tab w:val="left" w:pos="372"/>
              </w:tabs>
              <w:spacing w:before="0" w:after="0" w:line="240" w:lineRule="auto"/>
              <w:ind w:left="372" w:right="0" w:hanging="217"/>
              <w:jc w:val="both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s-MX"/>
              </w:rPr>
              <w:t xml:space="preserve">Que diferencia hay entre tasa de interes simple y compuesto </w:t>
            </w:r>
          </w:p>
          <w:p w14:paraId="51D9359B">
            <w:pPr>
              <w:pStyle w:val="8"/>
              <w:numPr>
                <w:ilvl w:val="0"/>
                <w:numId w:val="6"/>
              </w:numPr>
              <w:tabs>
                <w:tab w:val="left" w:pos="372"/>
              </w:tabs>
              <w:spacing w:before="0" w:after="0" w:line="240" w:lineRule="auto"/>
              <w:ind w:left="372" w:right="0" w:hanging="217"/>
              <w:jc w:val="both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s-MX"/>
              </w:rPr>
              <w:t>Se presenta el proposito de la sesion</w:t>
            </w:r>
          </w:p>
          <w:p w14:paraId="7B7170CC">
            <w:pPr>
              <w:pStyle w:val="8"/>
              <w:numPr>
                <w:ilvl w:val="0"/>
                <w:numId w:val="6"/>
              </w:numPr>
              <w:tabs>
                <w:tab w:val="left" w:pos="372"/>
              </w:tabs>
              <w:spacing w:before="0" w:after="0" w:line="240" w:lineRule="auto"/>
              <w:ind w:left="372" w:right="0" w:hanging="217"/>
              <w:jc w:val="both"/>
              <w:rPr>
                <w:sz w:val="20"/>
              </w:rPr>
            </w:pPr>
            <w:r>
              <w:rPr>
                <w:rFonts w:hint="default"/>
                <w:spacing w:val="-2"/>
                <w:sz w:val="20"/>
                <w:lang w:val="es-MX"/>
              </w:rPr>
              <w:t>Elaborar un cuadro de doble entrada comparando en cual de las tres entidades finaciera es conveniente solicitar el prestamo.</w:t>
            </w:r>
          </w:p>
        </w:tc>
      </w:tr>
      <w:tr w14:paraId="1592BFF5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183" w:type="dxa"/>
          </w:tcPr>
          <w:p w14:paraId="16F333E8">
            <w:pPr>
              <w:pStyle w:val="8"/>
              <w:rPr>
                <w:rFonts w:ascii="Times New Roman"/>
                <w:sz w:val="20"/>
              </w:rPr>
            </w:pPr>
          </w:p>
          <w:p w14:paraId="671477FB">
            <w:pPr>
              <w:pStyle w:val="8"/>
              <w:rPr>
                <w:rFonts w:ascii="Times New Roman"/>
                <w:sz w:val="20"/>
              </w:rPr>
            </w:pPr>
          </w:p>
          <w:p w14:paraId="773463A6">
            <w:pPr>
              <w:pStyle w:val="8"/>
              <w:rPr>
                <w:rFonts w:ascii="Times New Roman"/>
                <w:sz w:val="20"/>
              </w:rPr>
            </w:pPr>
          </w:p>
          <w:p w14:paraId="195DD578">
            <w:pPr>
              <w:pStyle w:val="8"/>
              <w:rPr>
                <w:rFonts w:ascii="Times New Roman"/>
                <w:sz w:val="20"/>
              </w:rPr>
            </w:pPr>
          </w:p>
          <w:p w14:paraId="569F2B84">
            <w:pPr>
              <w:pStyle w:val="8"/>
              <w:rPr>
                <w:rFonts w:ascii="Times New Roman"/>
                <w:sz w:val="20"/>
              </w:rPr>
            </w:pPr>
          </w:p>
          <w:p w14:paraId="75287C68">
            <w:pPr>
              <w:pStyle w:val="8"/>
              <w:rPr>
                <w:rFonts w:ascii="Times New Roman"/>
                <w:sz w:val="20"/>
              </w:rPr>
            </w:pPr>
          </w:p>
          <w:p w14:paraId="34B83D28">
            <w:pPr>
              <w:pStyle w:val="8"/>
              <w:rPr>
                <w:rFonts w:ascii="Times New Roman"/>
                <w:sz w:val="20"/>
              </w:rPr>
            </w:pPr>
          </w:p>
          <w:p w14:paraId="0147A634">
            <w:pPr>
              <w:pStyle w:val="8"/>
              <w:rPr>
                <w:rFonts w:ascii="Times New Roman"/>
                <w:sz w:val="20"/>
              </w:rPr>
            </w:pPr>
          </w:p>
          <w:p w14:paraId="69C313F3">
            <w:pPr>
              <w:pStyle w:val="8"/>
              <w:spacing w:before="209"/>
              <w:rPr>
                <w:rFonts w:ascii="Times New Roman"/>
                <w:sz w:val="20"/>
              </w:rPr>
            </w:pPr>
          </w:p>
          <w:p w14:paraId="11DEB437">
            <w:pPr>
              <w:pStyle w:val="8"/>
              <w:ind w:right="34"/>
              <w:jc w:val="center"/>
              <w:rPr>
                <w:b/>
                <w:sz w:val="20"/>
              </w:rPr>
            </w:pPr>
          </w:p>
        </w:tc>
        <w:tc>
          <w:tcPr>
            <w:tcW w:w="8589" w:type="dxa"/>
          </w:tcPr>
          <w:p w14:paraId="30E0D810">
            <w:pPr>
              <w:pStyle w:val="8"/>
              <w:spacing w:before="8"/>
              <w:rPr>
                <w:rFonts w:ascii="Times New Roman"/>
                <w:sz w:val="13"/>
              </w:rPr>
            </w:pPr>
          </w:p>
          <w:p w14:paraId="77120868">
            <w:pPr>
              <w:pStyle w:val="7"/>
              <w:numPr>
                <w:ilvl w:val="0"/>
                <w:numId w:val="7"/>
              </w:numPr>
              <w:spacing w:after="0" w:line="360" w:lineRule="auto"/>
              <w:ind w:left="142" w:hanging="14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.</w:t>
            </w:r>
          </w:p>
          <w:p w14:paraId="410FAC65">
            <w:pPr>
              <w:pStyle w:val="8"/>
              <w:spacing w:before="1" w:line="240" w:lineRule="exact"/>
              <w:ind w:left="110" w:right="100"/>
              <w:jc w:val="both"/>
              <w:rPr>
                <w:b/>
                <w:sz w:val="20"/>
              </w:rPr>
            </w:pPr>
          </w:p>
        </w:tc>
      </w:tr>
    </w:tbl>
    <w:p w14:paraId="2C3585F8">
      <w:pPr>
        <w:pStyle w:val="4"/>
        <w:spacing w:before="15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65" w:type="dxa"/>
        <w:tblBorders>
          <w:top w:val="single" w:color="440FFF" w:sz="4" w:space="0"/>
          <w:left w:val="single" w:color="440FFF" w:sz="4" w:space="0"/>
          <w:bottom w:val="single" w:color="440FFF" w:sz="4" w:space="0"/>
          <w:right w:val="single" w:color="440FFF" w:sz="4" w:space="0"/>
          <w:insideH w:val="single" w:color="440FFF" w:sz="4" w:space="0"/>
          <w:insideV w:val="single" w:color="440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402"/>
      </w:tblGrid>
      <w:tr w14:paraId="2BC67869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9772" w:type="dxa"/>
            <w:gridSpan w:val="2"/>
            <w:tcBorders>
              <w:top w:val="nil"/>
              <w:left w:val="nil"/>
              <w:right w:val="nil"/>
            </w:tcBorders>
            <w:shd w:val="clear" w:color="auto" w:fill="A8B5FE"/>
          </w:tcPr>
          <w:p w14:paraId="21CE3AF2">
            <w:pPr>
              <w:pStyle w:val="8"/>
              <w:spacing w:line="268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color w:val="440FFF"/>
                <w:spacing w:val="-2"/>
                <w:sz w:val="24"/>
              </w:rPr>
              <w:t>DESARROLLO:</w:t>
            </w:r>
          </w:p>
        </w:tc>
      </w:tr>
      <w:tr w14:paraId="047AC785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2" w:hRule="atLeast"/>
        </w:trPr>
        <w:tc>
          <w:tcPr>
            <w:tcW w:w="1370" w:type="dxa"/>
          </w:tcPr>
          <w:p w14:paraId="1AE2B899">
            <w:pPr>
              <w:pStyle w:val="8"/>
              <w:rPr>
                <w:rFonts w:ascii="Times New Roman"/>
                <w:sz w:val="20"/>
              </w:rPr>
            </w:pPr>
          </w:p>
          <w:p w14:paraId="30272B54">
            <w:pPr>
              <w:pStyle w:val="8"/>
              <w:rPr>
                <w:rFonts w:ascii="Times New Roman"/>
                <w:sz w:val="20"/>
              </w:rPr>
            </w:pPr>
          </w:p>
          <w:p w14:paraId="0A7396FE">
            <w:pPr>
              <w:pStyle w:val="8"/>
              <w:rPr>
                <w:rFonts w:ascii="Times New Roman"/>
                <w:sz w:val="20"/>
              </w:rPr>
            </w:pPr>
          </w:p>
          <w:p w14:paraId="7248AE0E">
            <w:pPr>
              <w:pStyle w:val="8"/>
              <w:rPr>
                <w:rFonts w:ascii="Times New Roman"/>
                <w:sz w:val="20"/>
              </w:rPr>
            </w:pPr>
          </w:p>
          <w:p w14:paraId="3EB1B9E1">
            <w:pPr>
              <w:pStyle w:val="8"/>
              <w:rPr>
                <w:rFonts w:ascii="Times New Roman"/>
                <w:sz w:val="20"/>
              </w:rPr>
            </w:pPr>
          </w:p>
          <w:p w14:paraId="178A8C73">
            <w:pPr>
              <w:pStyle w:val="8"/>
              <w:rPr>
                <w:rFonts w:ascii="Times New Roman"/>
                <w:sz w:val="20"/>
              </w:rPr>
            </w:pPr>
          </w:p>
          <w:p w14:paraId="0289B0ED">
            <w:pPr>
              <w:pStyle w:val="8"/>
              <w:rPr>
                <w:rFonts w:ascii="Times New Roman"/>
                <w:sz w:val="20"/>
              </w:rPr>
            </w:pPr>
          </w:p>
          <w:p w14:paraId="5EEA572C">
            <w:pPr>
              <w:pStyle w:val="8"/>
              <w:rPr>
                <w:rFonts w:ascii="Times New Roman"/>
                <w:sz w:val="20"/>
              </w:rPr>
            </w:pPr>
          </w:p>
          <w:p w14:paraId="4482185B">
            <w:pPr>
              <w:pStyle w:val="8"/>
              <w:rPr>
                <w:rFonts w:ascii="Times New Roman"/>
                <w:sz w:val="20"/>
              </w:rPr>
            </w:pPr>
          </w:p>
          <w:p w14:paraId="3D861E8F">
            <w:pPr>
              <w:pStyle w:val="8"/>
              <w:rPr>
                <w:rFonts w:ascii="Times New Roman"/>
                <w:sz w:val="20"/>
              </w:rPr>
            </w:pPr>
          </w:p>
          <w:p w14:paraId="40F393E5">
            <w:pPr>
              <w:pStyle w:val="8"/>
              <w:rPr>
                <w:rFonts w:ascii="Times New Roman"/>
                <w:sz w:val="20"/>
              </w:rPr>
            </w:pPr>
          </w:p>
          <w:p w14:paraId="3058D853">
            <w:pPr>
              <w:pStyle w:val="8"/>
              <w:rPr>
                <w:rFonts w:ascii="Times New Roman"/>
                <w:sz w:val="20"/>
              </w:rPr>
            </w:pPr>
          </w:p>
          <w:p w14:paraId="09121B6B">
            <w:pPr>
              <w:pStyle w:val="8"/>
              <w:spacing w:before="129"/>
              <w:rPr>
                <w:rFonts w:ascii="Times New Roman"/>
                <w:sz w:val="20"/>
              </w:rPr>
            </w:pPr>
          </w:p>
          <w:p w14:paraId="088AE580">
            <w:pPr>
              <w:pStyle w:val="8"/>
              <w:ind w:left="110"/>
              <w:rPr>
                <w:b/>
                <w:sz w:val="20"/>
              </w:rPr>
            </w:pPr>
          </w:p>
        </w:tc>
        <w:tc>
          <w:tcPr>
            <w:tcW w:w="8402" w:type="dxa"/>
          </w:tcPr>
          <w:p w14:paraId="5BAE45A0">
            <w:pPr>
              <w:pStyle w:val="7"/>
              <w:numPr>
                <w:ilvl w:val="0"/>
                <w:numId w:val="7"/>
              </w:numPr>
              <w:spacing w:after="0" w:line="360" w:lineRule="auto"/>
              <w:ind w:left="142" w:hanging="142"/>
              <w:jc w:val="both"/>
              <w:rPr>
                <w:rFonts w:hint="default" w:ascii="Arial" w:hAnsi="Arial" w:cs="Arial"/>
                <w:b w:val="0"/>
                <w:bCs/>
              </w:rPr>
            </w:pPr>
            <w:r>
              <w:rPr>
                <w:rFonts w:hint="default" w:ascii="Arial" w:hAnsi="Arial" w:cs="Arial"/>
                <w:sz w:val="20"/>
                <w:lang w:val="es-MX"/>
              </w:rPr>
              <w:t xml:space="preserve">Los estudiantes en grupo leen la situacion  y con la ayuda de su texto leen e interpreta los conceptos de la tasa de interes simple y compuesto </w:t>
            </w:r>
          </w:p>
          <w:p w14:paraId="70382668">
            <w:pPr>
              <w:pStyle w:val="7"/>
              <w:numPr>
                <w:ilvl w:val="0"/>
                <w:numId w:val="7"/>
              </w:numPr>
              <w:spacing w:after="0" w:line="360" w:lineRule="auto"/>
              <w:ind w:left="142" w:hanging="142"/>
              <w:jc w:val="both"/>
              <w:rPr>
                <w:rFonts w:hint="default" w:ascii="Arial" w:hAnsi="Arial" w:cs="Arial"/>
                <w:b w:val="0"/>
                <w:bCs/>
              </w:rPr>
            </w:pPr>
            <w:r>
              <w:rPr>
                <w:rFonts w:hint="default" w:ascii="Arial" w:hAnsi="Arial" w:cs="Arial"/>
                <w:b w:val="0"/>
                <w:bCs/>
              </w:rPr>
              <w:t xml:space="preserve">Teniendo en claro esta definición, el docente reta a los estudiantes a resolver los problemas </w:t>
            </w:r>
            <w:r>
              <w:rPr>
                <w:rFonts w:hint="default" w:ascii="Arial" w:hAnsi="Arial" w:cs="Arial"/>
                <w:b w:val="0"/>
                <w:bCs/>
                <w:lang w:val="es-MX"/>
              </w:rPr>
              <w:t>de la situacion presentada</w:t>
            </w:r>
            <w:r>
              <w:rPr>
                <w:rFonts w:hint="default" w:ascii="Arial" w:hAnsi="Arial" w:cs="Arial"/>
                <w:b w:val="0"/>
                <w:bCs/>
              </w:rPr>
              <w:t>.</w:t>
            </w:r>
          </w:p>
          <w:p w14:paraId="2990A73F">
            <w:pPr>
              <w:pStyle w:val="7"/>
              <w:numPr>
                <w:ilvl w:val="0"/>
                <w:numId w:val="7"/>
              </w:numPr>
              <w:spacing w:after="0" w:line="360" w:lineRule="auto"/>
              <w:ind w:left="142" w:hanging="142"/>
              <w:jc w:val="both"/>
              <w:rPr>
                <w:rFonts w:hint="default" w:ascii="Arial" w:hAnsi="Arial" w:cs="Arial"/>
                <w:b w:val="0"/>
                <w:bCs/>
              </w:rPr>
            </w:pPr>
            <w:r>
              <w:rPr>
                <w:rFonts w:hint="default" w:ascii="Arial" w:hAnsi="Arial" w:cs="Arial"/>
                <w:b w:val="0"/>
                <w:bCs/>
                <w:lang w:val="es-MX"/>
              </w:rPr>
              <w:t xml:space="preserve">Luego resuelven la situacion aplicando el metodo de G. polya </w:t>
            </w:r>
          </w:p>
          <w:p w14:paraId="6288E710">
            <w:pPr>
              <w:pStyle w:val="8"/>
              <w:ind w:left="108"/>
              <w:rPr>
                <w:rFonts w:hint="default" w:ascii="Arial" w:hAnsi="Arial" w:cs="Arial"/>
                <w:b w:val="0"/>
                <w:bCs/>
              </w:rPr>
            </w:pPr>
            <w:r>
              <w:rPr>
                <w:rFonts w:hint="default" w:ascii="Arial" w:hAnsi="Arial" w:cs="Arial"/>
                <w:b w:val="0"/>
                <w:bCs/>
                <w:lang w:val="es-MX"/>
              </w:rPr>
              <w:t xml:space="preserve">Se monitorea a cada grupo se va retroalimentado a los estudiantes en forma individual o grupal. </w:t>
            </w:r>
            <w:r>
              <w:rPr>
                <w:rFonts w:hint="default" w:ascii="Arial" w:hAnsi="Arial" w:cs="Arial"/>
                <w:b w:val="0"/>
                <w:bCs/>
              </w:rPr>
              <w:t xml:space="preserve"> Luego, pide voluntarios para que salgan a la pizarra a compartir su solución</w:t>
            </w:r>
          </w:p>
          <w:p w14:paraId="0F38C8EE">
            <w:pPr>
              <w:pStyle w:val="8"/>
              <w:ind w:left="108"/>
              <w:rPr>
                <w:rFonts w:hint="default" w:ascii="Arial" w:hAnsi="Arial" w:cs="Arial"/>
                <w:b w:val="0"/>
                <w:bCs/>
                <w:lang w:val="es-MX"/>
              </w:rPr>
            </w:pPr>
            <w:r>
              <w:rPr>
                <w:rFonts w:hint="default" w:ascii="Arial" w:hAnsi="Arial" w:cs="Arial"/>
                <w:b w:val="0"/>
                <w:bCs/>
                <w:lang w:val="es-MX"/>
              </w:rPr>
              <w:t>Los estudiantes debaten en grupo.</w:t>
            </w:r>
          </w:p>
          <w:p w14:paraId="1B7F8390">
            <w:pPr>
              <w:pStyle w:val="8"/>
              <w:ind w:left="108"/>
              <w:rPr>
                <w:rFonts w:hint="default" w:ascii="Arial" w:hAnsi="Arial" w:cs="Arial"/>
                <w:b w:val="0"/>
                <w:bCs/>
                <w:lang w:val="es-MX"/>
              </w:rPr>
            </w:pPr>
            <w:r>
              <w:rPr>
                <w:rFonts w:hint="default" w:ascii="Arial" w:hAnsi="Arial" w:cs="Arial"/>
                <w:b w:val="0"/>
                <w:bCs/>
                <w:lang w:val="es-MX"/>
              </w:rPr>
              <w:t xml:space="preserve"> Luego sus resultados lo exponen para conocimiento de sus compsñeros. </w:t>
            </w:r>
          </w:p>
          <w:p w14:paraId="2BCB1F02">
            <w:pPr>
              <w:pStyle w:val="8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retroalimenta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afianzar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felicita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esfuerzo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demostrado.</w:t>
            </w:r>
          </w:p>
          <w:p w14:paraId="5057B3D5">
            <w:pPr>
              <w:pStyle w:val="8"/>
              <w:ind w:left="108"/>
              <w:rPr>
                <w:rFonts w:hint="default" w:ascii="Arial" w:hAnsi="Arial" w:cs="Arial"/>
                <w:b w:val="0"/>
                <w:bCs/>
                <w:lang w:val="es-MX"/>
              </w:rPr>
            </w:pPr>
          </w:p>
        </w:tc>
      </w:tr>
    </w:tbl>
    <w:p w14:paraId="131B185D">
      <w:pPr>
        <w:spacing w:after="0"/>
        <w:rPr>
          <w:sz w:val="20"/>
        </w:rPr>
        <w:sectPr>
          <w:pgSz w:w="11900" w:h="16850"/>
          <w:pgMar w:top="1280" w:right="800" w:bottom="280" w:left="980" w:header="417" w:footer="0" w:gutter="0"/>
          <w:cols w:space="720" w:num="1"/>
        </w:sectPr>
      </w:pPr>
    </w:p>
    <w:tbl>
      <w:tblPr>
        <w:tblStyle w:val="3"/>
        <w:tblW w:w="0" w:type="auto"/>
        <w:tblInd w:w="163" w:type="dxa"/>
        <w:tblBorders>
          <w:top w:val="single" w:color="440FFF" w:sz="4" w:space="0"/>
          <w:left w:val="single" w:color="440FFF" w:sz="4" w:space="0"/>
          <w:bottom w:val="single" w:color="440FFF" w:sz="4" w:space="0"/>
          <w:right w:val="single" w:color="440FFF" w:sz="4" w:space="0"/>
          <w:insideH w:val="single" w:color="440FFF" w:sz="4" w:space="0"/>
          <w:insideV w:val="single" w:color="440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2"/>
      </w:tblGrid>
      <w:tr w14:paraId="337B23EF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9772" w:type="dxa"/>
          </w:tcPr>
          <w:p w14:paraId="1E84A84F">
            <w:pPr>
              <w:pStyle w:val="8"/>
              <w:spacing w:before="185"/>
              <w:rPr>
                <w:b/>
                <w:sz w:val="20"/>
              </w:rPr>
            </w:pPr>
          </w:p>
        </w:tc>
      </w:tr>
    </w:tbl>
    <w:p w14:paraId="2BA17EC2">
      <w:pPr>
        <w:tabs>
          <w:tab w:val="left" w:pos="4613"/>
          <w:tab w:val="left" w:pos="9971"/>
        </w:tabs>
        <w:spacing w:before="250"/>
        <w:ind w:left="124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440FFF"/>
          <w:sz w:val="24"/>
          <w:shd w:val="clear" w:color="auto" w:fill="A8B5FE"/>
        </w:rPr>
        <w:tab/>
      </w:r>
      <w:r>
        <w:rPr>
          <w:b/>
          <w:color w:val="440FFF"/>
          <w:spacing w:val="-2"/>
          <w:w w:val="95"/>
          <w:sz w:val="24"/>
          <w:shd w:val="clear" w:color="auto" w:fill="A8B5FE"/>
        </w:rPr>
        <w:t>CIERRE:</w:t>
      </w:r>
      <w:r>
        <w:rPr>
          <w:rFonts w:ascii="Times New Roman"/>
          <w:color w:val="440FFF"/>
          <w:sz w:val="24"/>
          <w:shd w:val="clear" w:color="auto" w:fill="A8B5FE"/>
        </w:rPr>
        <w:tab/>
      </w:r>
    </w:p>
    <w:p w14:paraId="7480FC78">
      <w:pPr>
        <w:pStyle w:val="4"/>
        <w:spacing w:before="9"/>
        <w:rPr>
          <w:rFonts w:ascii="Times New Roman"/>
          <w:b w:val="0"/>
          <w:sz w:val="20"/>
        </w:rPr>
      </w:pPr>
    </w:p>
    <w:tbl>
      <w:tblPr>
        <w:tblStyle w:val="3"/>
        <w:tblW w:w="0" w:type="auto"/>
        <w:tblInd w:w="163" w:type="dxa"/>
        <w:tblBorders>
          <w:top w:val="single" w:color="440FFF" w:sz="4" w:space="0"/>
          <w:left w:val="single" w:color="440FFF" w:sz="4" w:space="0"/>
          <w:bottom w:val="single" w:color="440FFF" w:sz="4" w:space="0"/>
          <w:right w:val="single" w:color="440FFF" w:sz="4" w:space="0"/>
          <w:insideH w:val="single" w:color="440FFF" w:sz="4" w:space="0"/>
          <w:insideV w:val="single" w:color="440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8402"/>
      </w:tblGrid>
      <w:tr w14:paraId="079DEFB6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370" w:type="dxa"/>
          </w:tcPr>
          <w:p w14:paraId="7B369A84">
            <w:pPr>
              <w:pStyle w:val="8"/>
              <w:rPr>
                <w:rFonts w:ascii="Times New Roman"/>
                <w:sz w:val="20"/>
              </w:rPr>
            </w:pPr>
          </w:p>
          <w:p w14:paraId="059638A7">
            <w:pPr>
              <w:pStyle w:val="8"/>
              <w:rPr>
                <w:rFonts w:ascii="Times New Roman"/>
                <w:sz w:val="20"/>
              </w:rPr>
            </w:pPr>
          </w:p>
          <w:p w14:paraId="5C37CA5D">
            <w:pPr>
              <w:pStyle w:val="8"/>
              <w:spacing w:before="175"/>
              <w:rPr>
                <w:rFonts w:ascii="Times New Roman"/>
                <w:sz w:val="20"/>
              </w:rPr>
            </w:pPr>
          </w:p>
          <w:p w14:paraId="1B38AD41">
            <w:pPr>
              <w:pStyle w:val="8"/>
              <w:ind w:left="110"/>
              <w:rPr>
                <w:b/>
                <w:sz w:val="20"/>
              </w:rPr>
            </w:pPr>
          </w:p>
        </w:tc>
        <w:tc>
          <w:tcPr>
            <w:tcW w:w="8402" w:type="dxa"/>
          </w:tcPr>
          <w:p w14:paraId="4F5B9948">
            <w:pPr>
              <w:pStyle w:val="8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dialoga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preguntas:</w:t>
            </w:r>
          </w:p>
          <w:p w14:paraId="1CB8D1C8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spacing w:before="0" w:after="0" w:line="240" w:lineRule="exact"/>
              <w:ind w:left="210" w:right="0" w:hanging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¿Qué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hemos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aprendido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desarrollo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sesión?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¿Cómo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aprendiste?</w:t>
            </w:r>
          </w:p>
          <w:p w14:paraId="76222559">
            <w:pPr>
              <w:pStyle w:val="8"/>
              <w:numPr>
                <w:ilvl w:val="0"/>
                <w:numId w:val="8"/>
              </w:numPr>
              <w:tabs>
                <w:tab w:val="left" w:pos="211"/>
              </w:tabs>
              <w:spacing w:before="0" w:after="0" w:line="240" w:lineRule="exact"/>
              <w:ind w:left="211" w:right="0" w:hanging="10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¿</w:t>
            </w:r>
            <w:r>
              <w:rPr>
                <w:rFonts w:hint="default"/>
                <w:spacing w:val="-4"/>
                <w:sz w:val="20"/>
                <w:lang w:val="es-MX"/>
              </w:rPr>
              <w:t>como se calcula el interes simple y compuesto</w:t>
            </w:r>
            <w:r>
              <w:rPr>
                <w:spacing w:val="-4"/>
                <w:sz w:val="20"/>
              </w:rPr>
              <w:t>?</w:t>
            </w:r>
          </w:p>
          <w:p w14:paraId="6F4F8A57">
            <w:pPr>
              <w:pStyle w:val="8"/>
              <w:numPr>
                <w:ilvl w:val="0"/>
                <w:numId w:val="8"/>
              </w:numPr>
              <w:tabs>
                <w:tab w:val="left" w:pos="210"/>
              </w:tabs>
              <w:spacing w:before="0" w:after="0" w:line="240" w:lineRule="exact"/>
              <w:ind w:left="210" w:right="0" w:hanging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¿Por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importante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hint="default"/>
                <w:spacing w:val="-11"/>
                <w:sz w:val="20"/>
                <w:lang w:val="es-MX"/>
              </w:rPr>
              <w:t>averiguar varias las tasas de interes de las financieras antes de solicitar prestamo</w:t>
            </w:r>
            <w:r>
              <w:rPr>
                <w:spacing w:val="-2"/>
                <w:sz w:val="20"/>
              </w:rPr>
              <w:t>?</w:t>
            </w:r>
            <w:r>
              <w:rPr>
                <w:rFonts w:hint="default"/>
                <w:spacing w:val="-2"/>
                <w:sz w:val="20"/>
                <w:lang w:val="es-MX"/>
              </w:rPr>
              <w:t xml:space="preserve"> </w:t>
            </w:r>
          </w:p>
          <w:p w14:paraId="0A629AEC">
            <w:pPr>
              <w:pStyle w:val="8"/>
              <w:ind w:left="108"/>
              <w:rPr>
                <w:b/>
                <w:sz w:val="20"/>
              </w:rPr>
            </w:pP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Se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pide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a</w:t>
            </w:r>
            <w:r>
              <w:rPr>
                <w:rFonts w:hint="default" w:ascii="Arial" w:hAnsi="Arial" w:cs="Arial"/>
                <w:color w:val="440FFF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los</w:t>
            </w:r>
            <w:r>
              <w:rPr>
                <w:rFonts w:hint="default" w:ascii="Arial" w:hAnsi="Arial" w:cs="Arial"/>
                <w:color w:val="440FFF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estudiantes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anotar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en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una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hoja</w:t>
            </w:r>
            <w:r>
              <w:rPr>
                <w:rFonts w:hint="default" w:ascii="Arial" w:hAnsi="Arial" w:cs="Arial"/>
                <w:color w:val="440FFF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sobre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la</w:t>
            </w:r>
            <w:r>
              <w:rPr>
                <w:rFonts w:hint="default" w:ascii="Arial" w:hAnsi="Arial" w:cs="Arial"/>
                <w:color w:val="440FFF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REFLEXIÓN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que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le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ha</w:t>
            </w:r>
            <w:r>
              <w:rPr>
                <w:rFonts w:hint="default" w:ascii="Arial" w:hAnsi="Arial" w:cs="Arial"/>
                <w:color w:val="440FFF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generado</w:t>
            </w:r>
            <w:r>
              <w:rPr>
                <w:rFonts w:hint="default" w:ascii="Arial" w:hAnsi="Arial" w:cs="Arial"/>
                <w:color w:val="440FFF"/>
                <w:w w:val="85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85"/>
                <w:sz w:val="20"/>
              </w:rPr>
              <w:t>trabajar</w:t>
            </w:r>
            <w:r>
              <w:rPr>
                <w:rFonts w:hint="default" w:ascii="Arial" w:hAnsi="Arial" w:cs="Arial"/>
                <w:color w:val="440FFF"/>
                <w:spacing w:val="80"/>
                <w:sz w:val="20"/>
              </w:rPr>
              <w:t xml:space="preserve"> </w:t>
            </w:r>
            <w:r>
              <w:rPr>
                <w:rFonts w:hint="default" w:ascii="Arial" w:hAnsi="Arial" w:cs="Arial"/>
                <w:color w:val="440FFF"/>
                <w:spacing w:val="80"/>
                <w:sz w:val="20"/>
                <w:lang w:val="es-MX"/>
              </w:rPr>
              <w:t xml:space="preserve">con el tema de interes simple y compuesto 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y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a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la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vez,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se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pide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a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un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par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de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estudiantes</w:t>
            </w:r>
            <w:r>
              <w:rPr>
                <w:rFonts w:hint="default" w:ascii="Arial" w:hAnsi="Arial" w:cs="Arial"/>
                <w:color w:val="440FFF"/>
                <w:w w:val="90"/>
                <w:sz w:val="20"/>
              </w:rPr>
              <w:t xml:space="preserve"> </w:t>
            </w:r>
            <w:r>
              <w:rPr>
                <w:rFonts w:hint="default" w:ascii="Arial" w:hAnsi="Arial" w:cs="Arial"/>
                <w:b/>
                <w:color w:val="440FFF"/>
                <w:w w:val="90"/>
                <w:sz w:val="20"/>
              </w:rPr>
              <w:t>socializarlo.</w:t>
            </w:r>
          </w:p>
        </w:tc>
      </w:tr>
      <w:tr w14:paraId="303CC3B6">
        <w:tblPrEx>
          <w:tblBorders>
            <w:top w:val="single" w:color="440FFF" w:sz="4" w:space="0"/>
            <w:left w:val="single" w:color="440FFF" w:sz="4" w:space="0"/>
            <w:bottom w:val="single" w:color="440FFF" w:sz="4" w:space="0"/>
            <w:right w:val="single" w:color="440FFF" w:sz="4" w:space="0"/>
            <w:insideH w:val="single" w:color="440FFF" w:sz="4" w:space="0"/>
            <w:insideV w:val="single" w:color="440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9772" w:type="dxa"/>
            <w:gridSpan w:val="2"/>
          </w:tcPr>
          <w:p w14:paraId="382DE90E">
            <w:pPr>
              <w:pStyle w:val="8"/>
              <w:ind w:left="4539" w:right="257"/>
              <w:rPr>
                <w:b/>
                <w:sz w:val="20"/>
              </w:rPr>
            </w:pPr>
          </w:p>
        </w:tc>
      </w:tr>
    </w:tbl>
    <w:p w14:paraId="3033A5EE"/>
    <w:sectPr>
      <w:type w:val="continuous"/>
      <w:pgSz w:w="11900" w:h="16850"/>
      <w:pgMar w:top="1280" w:right="800" w:bottom="280" w:left="980" w:header="41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-Light">
    <w:altName w:val="MS Gothic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Raleway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venirNext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04BC4">
    <w:pPr>
      <w:pStyle w:val="4"/>
      <w:spacing w:line="14" w:lineRule="auto"/>
      <w:rPr>
        <w:b w:val="0"/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6268720</wp:posOffset>
          </wp:positionH>
          <wp:positionV relativeFrom="page">
            <wp:posOffset>264160</wp:posOffset>
          </wp:positionV>
          <wp:extent cx="608965" cy="4445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079" cy="444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3276600</wp:posOffset>
          </wp:positionH>
          <wp:positionV relativeFrom="page">
            <wp:posOffset>280670</wp:posOffset>
          </wp:positionV>
          <wp:extent cx="859155" cy="37084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9154" cy="370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213" w:hanging="10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7"/>
        <w:sz w:val="20"/>
        <w:szCs w:val="2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055" w:hanging="104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1891" w:hanging="104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727" w:hanging="104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563" w:hanging="104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399" w:hanging="104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235" w:hanging="104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071" w:hanging="104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907" w:hanging="104"/>
      </w:pPr>
      <w:rPr>
        <w:rFonts w:hint="default"/>
        <w:lang w:val="es-ES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374" w:hanging="32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199" w:hanging="324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019" w:hanging="324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324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659" w:hanging="324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479" w:hanging="324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299" w:hanging="324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119" w:hanging="324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939" w:hanging="324"/>
      </w:pPr>
      <w:rPr>
        <w:rFonts w:hint="default"/>
        <w:lang w:val="es-ES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110" w:hanging="485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319" w:hanging="485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518" w:hanging="485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717" w:hanging="485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916" w:hanging="485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1116" w:hanging="485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1315" w:hanging="485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1514" w:hanging="485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1713" w:hanging="485"/>
      </w:pPr>
      <w:rPr>
        <w:rFonts w:hint="default"/>
        <w:lang w:val="es-ES" w:eastAsia="en-US" w:bidi="ar-SA"/>
      </w:rPr>
    </w:lvl>
  </w:abstractNum>
  <w:abstractNum w:abstractNumId="3">
    <w:nsid w:val="01B70783"/>
    <w:multiLevelType w:val="multilevel"/>
    <w:tmpl w:val="01B7078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210" w:hanging="103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7"/>
        <w:sz w:val="20"/>
        <w:szCs w:val="2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037" w:hanging="103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1854" w:hanging="103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671" w:hanging="103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488" w:hanging="103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306" w:hanging="103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123" w:hanging="103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5940" w:hanging="103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757" w:hanging="103"/>
      </w:pPr>
      <w:rPr>
        <w:rFonts w:hint="default"/>
        <w:lang w:val="es-ES" w:eastAsia="en-US" w:bidi="ar-SA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374" w:hanging="21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199" w:hanging="219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019" w:hanging="219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219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659" w:hanging="219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479" w:hanging="219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299" w:hanging="219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119" w:hanging="219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939" w:hanging="219"/>
      </w:pPr>
      <w:rPr>
        <w:rFonts w:hint="default"/>
        <w:lang w:val="es-ES" w:eastAsia="en-US" w:bidi="ar-SA"/>
      </w:rPr>
    </w:lvl>
  </w:abstractNum>
  <w:abstractNum w:abstractNumId="6">
    <w:nsid w:val="2F790488"/>
    <w:multiLevelType w:val="multilevel"/>
    <w:tmpl w:val="2F79048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10" w:hanging="104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7"/>
        <w:sz w:val="20"/>
        <w:szCs w:val="2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965" w:hanging="104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1811" w:hanging="104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2657" w:hanging="104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3503" w:hanging="104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349" w:hanging="104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195" w:hanging="104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041" w:hanging="104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6887" w:hanging="10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1241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ahoma" w:hAnsi="Tahoma" w:eastAsia="Tahoma" w:cs="Tahoma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s-ES" w:eastAsia="en-US" w:bidi="ar-SA"/>
    </w:rPr>
  </w:style>
  <w:style w:type="paragraph" w:customStyle="1" w:styleId="8">
    <w:name w:val="Table Paragraph"/>
    <w:basedOn w:val="1"/>
    <w:qFormat/>
    <w:uiPriority w:val="1"/>
    <w:rPr>
      <w:rFonts w:ascii="Tahoma" w:hAnsi="Tahoma" w:eastAsia="Tahoma" w:cs="Tahoma"/>
      <w:lang w:val="es-ES" w:eastAsia="en-US" w:bidi="ar-SA"/>
    </w:rPr>
  </w:style>
  <w:style w:type="table" w:customStyle="1" w:styleId="9">
    <w:name w:val="Tabla de cuadrícula 4 - Énfasis 11"/>
    <w:basedOn w:val="3"/>
    <w:qFormat/>
    <w:uiPriority w:val="49"/>
    <w:pPr>
      <w:spacing w:after="0" w:line="240" w:lineRule="auto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11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2024-07-31T04:10:00Z</dcterms:created>
  <dc:creator>Yerly Torres</dc:creator>
  <cp:lastModifiedBy>Esther Humareda Cuadros</cp:lastModifiedBy>
  <dcterms:modified xsi:type="dcterms:W3CDTF">2024-07-31T05:12:49Z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2024-07-31T00:00:00Z</vt:filetime>
  </property>
  <property fmtid="{D5CDD505-2E9C-101B-9397-08002B2CF9AE}" pid="5" name="Producer">
    <vt:lpwstr>GPL Ghostscript 9.20</vt:lpwstr>
  </property>
  <property fmtid="{D5CDD505-2E9C-101B-9397-08002B2CF9AE}" pid="6" name="KSOProductBuildVer">
    <vt:lpwstr>1033-12.2.0.17119</vt:lpwstr>
  </property>
  <property fmtid="{D5CDD505-2E9C-101B-9397-08002B2CF9AE}" pid="7" name="ICV">
    <vt:lpwstr>81A4A174A44B42989581375D058D8DF6_13</vt:lpwstr>
  </property>
</Properties>
</file>